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017A9">
      <w:pPr>
        <w:rPr>
          <w:rFonts w:hint="eastAsia"/>
        </w:rPr>
      </w:pPr>
      <w:r>
        <w:rPr>
          <w:rFonts w:hint="eastAsia"/>
        </w:rPr>
        <w:t>UK Sales Contract (Room Rental Agreement-UK)</w:t>
      </w:r>
    </w:p>
    <w:p w14:paraId="446F982D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502015EE">
      <w:pPr>
        <w:rPr>
          <w:rFonts w:hint="eastAsia"/>
        </w:rPr>
      </w:pPr>
      <w:r>
        <w:rPr>
          <w:rFonts w:hint="eastAsia"/>
        </w:rPr>
        <w:t>Seller (Party A): __________________________</w:t>
      </w:r>
    </w:p>
    <w:p w14:paraId="44A5212F">
      <w:pPr>
        <w:rPr>
          <w:rFonts w:hint="eastAsia"/>
        </w:rPr>
      </w:pPr>
      <w:r>
        <w:rPr>
          <w:rFonts w:hint="eastAsia"/>
        </w:rPr>
        <w:t>Buyer (Party B): __________________________</w:t>
      </w:r>
    </w:p>
    <w:p w14:paraId="6A04FF41">
      <w:pPr>
        <w:rPr>
          <w:rFonts w:hint="eastAsia"/>
        </w:rPr>
      </w:pPr>
      <w:r>
        <w:rPr>
          <w:rFonts w:hint="eastAsia"/>
        </w:rPr>
        <w:t>II. Subject matter</w:t>
      </w:r>
    </w:p>
    <w:p w14:paraId="653AC81D">
      <w:pPr>
        <w:rPr>
          <w:rFonts w:hint="eastAsia"/>
        </w:rPr>
      </w:pPr>
      <w:r>
        <w:rPr>
          <w:rFonts w:hint="eastAsia"/>
        </w:rPr>
        <w:t>Name/Description of goods: _______________________________________</w:t>
      </w:r>
    </w:p>
    <w:p w14:paraId="22E69731">
      <w:pPr>
        <w:rPr>
          <w:rFonts w:hint="eastAsia"/>
        </w:rPr>
      </w:pPr>
      <w:r>
        <w:rPr>
          <w:rFonts w:hint="eastAsia"/>
        </w:rPr>
        <w:t>Quantity: _________ Unit price: CAD $_________</w:t>
      </w:r>
    </w:p>
    <w:p w14:paraId="27021D45">
      <w:pPr>
        <w:rPr>
          <w:rFonts w:hint="eastAsia"/>
        </w:rPr>
      </w:pPr>
      <w:r>
        <w:rPr>
          <w:rFonts w:hint="eastAsia"/>
        </w:rPr>
        <w:t>Total price: CAD $_________</w:t>
      </w:r>
    </w:p>
    <w:p w14:paraId="2AB8699D">
      <w:pPr>
        <w:rPr>
          <w:rFonts w:hint="eastAsia"/>
        </w:rPr>
      </w:pPr>
      <w:r>
        <w:rPr>
          <w:rFonts w:hint="eastAsia"/>
        </w:rPr>
        <w:t>III. Terms of payment</w:t>
      </w:r>
    </w:p>
    <w:p w14:paraId="6751C1DF">
      <w:pPr>
        <w:rPr>
          <w:rFonts w:hint="eastAsia"/>
        </w:rPr>
      </w:pPr>
      <w:r>
        <w:rPr>
          <w:rFonts w:hint="eastAsia"/>
        </w:rPr>
        <w:t>□ One-time payment □ installment payment</w:t>
      </w:r>
    </w:p>
    <w:p w14:paraId="7767F676">
      <w:pPr>
        <w:rPr>
          <w:rFonts w:hint="eastAsia"/>
        </w:rPr>
      </w:pPr>
      <w:r>
        <w:rPr>
          <w:rFonts w:hint="eastAsia"/>
        </w:rPr>
        <w:t>Payment date and method: ______________________________________</w:t>
      </w:r>
    </w:p>
    <w:p w14:paraId="3ED0C7AC">
      <w:pPr>
        <w:rPr>
          <w:rFonts w:hint="eastAsia"/>
        </w:rPr>
      </w:pPr>
      <w:r>
        <w:rPr>
          <w:rFonts w:hint="eastAsia"/>
        </w:rPr>
        <w:t>IV. Delivery</w:t>
      </w:r>
    </w:p>
    <w:p w14:paraId="09B2548B">
      <w:pPr>
        <w:rPr>
          <w:rFonts w:hint="eastAsia"/>
        </w:rPr>
      </w:pPr>
      <w:r>
        <w:rPr>
          <w:rFonts w:hint="eastAsia"/>
        </w:rPr>
        <w:t>Delivery date: ____ ____</w:t>
      </w:r>
    </w:p>
    <w:p w14:paraId="68D888EC">
      <w:pPr>
        <w:rPr>
          <w:rFonts w:hint="eastAsia"/>
        </w:rPr>
      </w:pPr>
      <w:r>
        <w:rPr>
          <w:rFonts w:hint="eastAsia"/>
        </w:rPr>
        <w:t>Delivery location: ____________________________________________</w:t>
      </w:r>
    </w:p>
    <w:p w14:paraId="3F22FC94">
      <w:pPr>
        <w:rPr>
          <w:rFonts w:hint="eastAsia"/>
        </w:rPr>
      </w:pPr>
      <w:r>
        <w:rPr>
          <w:rFonts w:hint="eastAsia"/>
        </w:rPr>
        <w:t>V. Quality assurance and return</w:t>
      </w:r>
    </w:p>
    <w:p w14:paraId="1E20356D">
      <w:pPr>
        <w:rPr>
          <w:rFonts w:hint="eastAsia"/>
        </w:rPr>
      </w:pPr>
      <w:r>
        <w:rPr>
          <w:rFonts w:hint="eastAsia"/>
        </w:rPr>
        <w:t>The seller warrants that the goods are in conformity with the contract.</w:t>
      </w:r>
    </w:p>
    <w:p w14:paraId="391DDE0A">
      <w:pPr>
        <w:rPr>
          <w:rFonts w:hint="eastAsia"/>
        </w:rPr>
      </w:pPr>
      <w:r>
        <w:rPr>
          <w:rFonts w:hint="eastAsia"/>
        </w:rPr>
        <w:t>If any quality problem is found, the buyer has the right to request a refund or exchange within 7 days.</w:t>
      </w:r>
    </w:p>
    <w:p w14:paraId="6069B357">
      <w:pPr>
        <w:rPr>
          <w:rFonts w:hint="eastAsia"/>
        </w:rPr>
      </w:pPr>
      <w:r>
        <w:rPr>
          <w:rFonts w:hint="eastAsia"/>
        </w:rPr>
        <w:t>VI. Dispute resolution</w:t>
      </w:r>
    </w:p>
    <w:p w14:paraId="40BB6AD1">
      <w:pPr>
        <w:rPr>
          <w:rFonts w:hint="eastAsia"/>
        </w:rPr>
      </w:pPr>
      <w:r>
        <w:rPr>
          <w:rFonts w:hint="eastAsia"/>
        </w:rPr>
        <w:t>This contract shall be governed by the laws of Canada and any dispute shall be submitted to the local court.</w:t>
      </w:r>
    </w:p>
    <w:p w14:paraId="49EF1910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3CAE772E">
      <w:pPr>
        <w:rPr>
          <w:rFonts w:hint="eastAsia"/>
        </w:rPr>
      </w:pPr>
      <w:r>
        <w:rPr>
          <w:rFonts w:hint="eastAsia"/>
        </w:rPr>
        <w:t>A: __________ Date: __ __, ____</w:t>
      </w:r>
    </w:p>
    <w:p w14:paraId="15CC5652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43829E1"/>
    <w:rsid w:val="5C8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457</Characters>
  <Lines>0</Lines>
  <Paragraphs>0</Paragraphs>
  <TotalTime>0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8CA27EAD73294E7DA556DD89D98476F1_12</vt:lpwstr>
  </property>
</Properties>
</file>