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F8D66">
      <w:r>
        <w:t>英国就业合同（Room Rental Agreement - UK）</w:t>
      </w:r>
    </w:p>
    <w:p w14:paraId="5D92D7A2">
      <w:r>
        <w:t>一、合同双方</w:t>
      </w:r>
    </w:p>
    <w:p w14:paraId="134128E0">
      <w:r>
        <w:t>雇主（甲方）：__________________________</w:t>
      </w:r>
    </w:p>
    <w:p w14:paraId="0338B85A">
      <w:r>
        <w:t>雇员（乙方）：__________________________</w:t>
      </w:r>
    </w:p>
    <w:p w14:paraId="7A9CC5CB"/>
    <w:p w14:paraId="62F8563E">
      <w:r>
        <w:t>二、职位与职责</w:t>
      </w:r>
    </w:p>
    <w:p w14:paraId="2A84F206">
      <w:r>
        <w:t>职位：__________________________</w:t>
      </w:r>
    </w:p>
    <w:p w14:paraId="24C9A4A5">
      <w:r>
        <w:t>主要职责：__________________________________________</w:t>
      </w:r>
    </w:p>
    <w:p w14:paraId="5D2794A6"/>
    <w:p w14:paraId="104634CF">
      <w:r>
        <w:t>三、工作时间与地点</w:t>
      </w:r>
    </w:p>
    <w:p w14:paraId="1B45F9EE">
      <w:r>
        <w:t>工作时间：每周___小时，工作日：周一至周五</w:t>
      </w:r>
    </w:p>
    <w:p w14:paraId="2667D288">
      <w:r>
        <w:t>地点：______________________________________________</w:t>
      </w:r>
    </w:p>
    <w:p w14:paraId="109FBDD6"/>
    <w:p w14:paraId="01E3B547">
      <w:r>
        <w:t>四、薪资与福利</w:t>
      </w:r>
    </w:p>
    <w:p w14:paraId="272F8E56">
      <w:r>
        <w:t>月薪：</w:t>
      </w:r>
      <w:bookmarkStart w:id="0" w:name="_GoBack"/>
      <w:bookmarkEnd w:id="0"/>
      <w:r>
        <w:t>_________</w:t>
      </w:r>
    </w:p>
    <w:p w14:paraId="7655CD27">
      <w:r>
        <w:t>支付方式：□ 银行转账 □ 支票</w:t>
      </w:r>
    </w:p>
    <w:p w14:paraId="5D3D3E3D">
      <w:r>
        <w:t>福利：保险、假期等按法律及公司规定执行</w:t>
      </w:r>
    </w:p>
    <w:p w14:paraId="2F69BB6D"/>
    <w:p w14:paraId="3CD424C5">
      <w:r>
        <w:t>五、合同期限</w:t>
      </w:r>
    </w:p>
    <w:p w14:paraId="43DA6E2F">
      <w:r>
        <w:t>起始日期：____年__月__日</w:t>
      </w:r>
    </w:p>
    <w:p w14:paraId="35D42F24">
      <w:r>
        <w:t>结束日期：____年__月__日（如适用）</w:t>
      </w:r>
    </w:p>
    <w:p w14:paraId="09038895"/>
    <w:p w14:paraId="5D30CC15">
      <w:r>
        <w:t>六、合同解除</w:t>
      </w:r>
    </w:p>
    <w:p w14:paraId="42AECDF5">
      <w:r>
        <w:t>提前终止需提前30日书面通知。</w:t>
      </w:r>
    </w:p>
    <w:p w14:paraId="665963FC">
      <w:r>
        <w:t>严重违约可即时解除。</w:t>
      </w:r>
    </w:p>
    <w:p w14:paraId="0A4F69FC"/>
    <w:p w14:paraId="13EFC343">
      <w:r>
        <w:t>七、争议解决</w:t>
      </w:r>
    </w:p>
    <w:p w14:paraId="256C096E">
      <w:r>
        <w:t>争议提交</w:t>
      </w:r>
      <w:r>
        <w:rPr>
          <w:rFonts w:hint="eastAsia" w:eastAsia="宋体"/>
          <w:lang w:val="en-US" w:eastAsia="zh-CN"/>
        </w:rPr>
        <w:t>英国</w:t>
      </w:r>
      <w:r>
        <w:t>劳动仲裁机构。</w:t>
      </w:r>
    </w:p>
    <w:p w14:paraId="057C7433"/>
    <w:p w14:paraId="16CDBF13">
      <w:r>
        <w:t>签署：</w:t>
      </w:r>
    </w:p>
    <w:p w14:paraId="6D7555E2">
      <w:r>
        <w:t>甲方：__________ 日期：____年__月__日</w:t>
      </w:r>
    </w:p>
    <w:p w14:paraId="4FED3DAD">
      <w:r>
        <w:t>乙方：__________ 日期：____年__月__日</w:t>
      </w:r>
    </w:p>
    <w:p w14:paraId="07065719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D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940</Characters>
  <Lines>0</Lines>
  <Paragraphs>0</Paragraphs>
  <TotalTime>0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C844A134E28E40C6A349FB1DB5811FC5_12</vt:lpwstr>
  </property>
</Properties>
</file>