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3FD20">
      <w:pPr>
        <w:rPr>
          <w:rFonts w:hint="eastAsia"/>
        </w:rPr>
      </w:pPr>
      <w:r>
        <w:rPr>
          <w:rFonts w:hint="eastAsia"/>
        </w:rPr>
        <w:t>Room Rental Agreement-UK</w:t>
      </w:r>
    </w:p>
    <w:p w14:paraId="78069BC6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3EF969E7">
      <w:pPr>
        <w:rPr>
          <w:rFonts w:hint="eastAsia"/>
        </w:rPr>
      </w:pPr>
      <w:r>
        <w:rPr>
          <w:rFonts w:hint="eastAsia"/>
        </w:rPr>
        <w:t>Employer (Party A):__________________________</w:t>
      </w:r>
    </w:p>
    <w:p w14:paraId="1FABF1AB">
      <w:pPr>
        <w:rPr>
          <w:rFonts w:hint="eastAsia"/>
        </w:rPr>
      </w:pPr>
      <w:r>
        <w:rPr>
          <w:rFonts w:hint="eastAsia"/>
        </w:rPr>
        <w:t>Employee (Party B): __________________________</w:t>
      </w:r>
    </w:p>
    <w:p w14:paraId="29ED5C10">
      <w:pPr>
        <w:rPr>
          <w:rFonts w:hint="eastAsia"/>
        </w:rPr>
      </w:pPr>
      <w:r>
        <w:rPr>
          <w:rFonts w:hint="eastAsia"/>
        </w:rPr>
        <w:t>II. Positions and responsibilities</w:t>
      </w:r>
    </w:p>
    <w:p w14:paraId="4CA30D50">
      <w:pPr>
        <w:rPr>
          <w:rFonts w:hint="eastAsia"/>
        </w:rPr>
      </w:pPr>
      <w:r>
        <w:rPr>
          <w:rFonts w:hint="eastAsia"/>
        </w:rPr>
        <w:t>Position: __________________________</w:t>
      </w:r>
    </w:p>
    <w:p w14:paraId="25F7E73D">
      <w:pPr>
        <w:rPr>
          <w:rFonts w:hint="eastAsia"/>
        </w:rPr>
      </w:pPr>
      <w:r>
        <w:rPr>
          <w:rFonts w:hint="eastAsia"/>
        </w:rPr>
        <w:t>Main responsibilities: __________________________________________</w:t>
      </w:r>
    </w:p>
    <w:p w14:paraId="7B904463">
      <w:pPr>
        <w:rPr>
          <w:rFonts w:hint="eastAsia"/>
        </w:rPr>
      </w:pPr>
      <w:r>
        <w:rPr>
          <w:rFonts w:hint="eastAsia"/>
        </w:rPr>
        <w:t>III. TIME AND PLACE OF WORK</w:t>
      </w:r>
    </w:p>
    <w:p w14:paraId="12903E3D">
      <w:pPr>
        <w:rPr>
          <w:rFonts w:hint="eastAsia"/>
        </w:rPr>
      </w:pPr>
      <w:r>
        <w:rPr>
          <w:rFonts w:hint="eastAsia"/>
        </w:rPr>
        <w:t>Working hours: ___ hours per week, weekdays: Monday to Friday</w:t>
      </w:r>
    </w:p>
    <w:p w14:paraId="2ECD31E4">
      <w:pPr>
        <w:rPr>
          <w:rFonts w:hint="eastAsia"/>
        </w:rPr>
      </w:pPr>
      <w:r>
        <w:rPr>
          <w:rFonts w:hint="eastAsia"/>
        </w:rPr>
        <w:t>Location: ______________________________________________</w:t>
      </w:r>
    </w:p>
    <w:p w14:paraId="753511DC">
      <w:pPr>
        <w:rPr>
          <w:rFonts w:hint="eastAsia"/>
        </w:rPr>
      </w:pPr>
      <w:r>
        <w:rPr>
          <w:rFonts w:hint="eastAsia"/>
        </w:rPr>
        <w:t>IV. SALARY AND BENEFITS</w:t>
      </w:r>
    </w:p>
    <w:p w14:paraId="7660B5FA">
      <w:pPr>
        <w:rPr>
          <w:rFonts w:hint="eastAsia"/>
        </w:rPr>
      </w:pPr>
      <w:r>
        <w:rPr>
          <w:rFonts w:hint="eastAsia"/>
        </w:rPr>
        <w:t>_________ Monthly salary:</w:t>
      </w:r>
    </w:p>
    <w:p w14:paraId="2A0FA4BE">
      <w:pPr>
        <w:rPr>
          <w:rFonts w:hint="eastAsia"/>
        </w:rPr>
      </w:pPr>
      <w:r>
        <w:rPr>
          <w:rFonts w:hint="eastAsia"/>
        </w:rPr>
        <w:t>Payment method: □ Bank transfer □ Check</w:t>
      </w:r>
    </w:p>
    <w:p w14:paraId="50FEC0F7">
      <w:pPr>
        <w:rPr>
          <w:rFonts w:hint="eastAsia"/>
        </w:rPr>
      </w:pPr>
      <w:r>
        <w:rPr>
          <w:rFonts w:hint="eastAsia"/>
        </w:rPr>
        <w:t>Welfare: Insurance, holidays etc. are implemented according to laws and company regulations</w:t>
      </w:r>
    </w:p>
    <w:p w14:paraId="55FA3F99">
      <w:pPr>
        <w:rPr>
          <w:rFonts w:hint="eastAsia"/>
        </w:rPr>
      </w:pPr>
      <w:r>
        <w:rPr>
          <w:rFonts w:hint="eastAsia"/>
        </w:rPr>
        <w:t>V. Term of the contract</w:t>
      </w:r>
    </w:p>
    <w:p w14:paraId="13798DFA">
      <w:pPr>
        <w:rPr>
          <w:rFonts w:hint="eastAsia"/>
        </w:rPr>
      </w:pPr>
      <w:r>
        <w:rPr>
          <w:rFonts w:hint="eastAsia"/>
        </w:rPr>
        <w:t>Start date: ____ ____</w:t>
      </w:r>
    </w:p>
    <w:p w14:paraId="1208E3E8">
      <w:pPr>
        <w:rPr>
          <w:rFonts w:hint="eastAsia"/>
        </w:rPr>
      </w:pPr>
      <w:r>
        <w:rPr>
          <w:rFonts w:hint="eastAsia"/>
        </w:rPr>
        <w:t>Closing date: ____ __, __ (if applicable)</w:t>
      </w:r>
    </w:p>
    <w:p w14:paraId="6AC348D0">
      <w:pPr>
        <w:rPr>
          <w:rFonts w:hint="eastAsia"/>
        </w:rPr>
      </w:pPr>
      <w:r>
        <w:rPr>
          <w:rFonts w:hint="eastAsia"/>
        </w:rPr>
        <w:t>VI. Termination of contracts</w:t>
      </w:r>
    </w:p>
    <w:p w14:paraId="033E4672">
      <w:pPr>
        <w:rPr>
          <w:rFonts w:hint="eastAsia"/>
        </w:rPr>
      </w:pPr>
      <w:r>
        <w:rPr>
          <w:rFonts w:hint="eastAsia"/>
        </w:rPr>
        <w:t>Termination prior to the end of the term shall be notified in writing 30 days in advance.</w:t>
      </w:r>
    </w:p>
    <w:p w14:paraId="2BD58853">
      <w:pPr>
        <w:rPr>
          <w:rFonts w:hint="eastAsia"/>
        </w:rPr>
      </w:pPr>
      <w:r>
        <w:rPr>
          <w:rFonts w:hint="eastAsia"/>
        </w:rPr>
        <w:t>Serious breach may be terminated immediately.</w:t>
      </w:r>
    </w:p>
    <w:p w14:paraId="5EDB123C">
      <w:pPr>
        <w:rPr>
          <w:rFonts w:hint="eastAsia"/>
        </w:rPr>
      </w:pPr>
      <w:r>
        <w:rPr>
          <w:rFonts w:hint="eastAsia"/>
        </w:rPr>
        <w:t>VII. Dispute resolution</w:t>
      </w:r>
    </w:p>
    <w:p w14:paraId="194DD27E">
      <w:pPr>
        <w:rPr>
          <w:rFonts w:hint="eastAsia"/>
        </w:rPr>
      </w:pPr>
      <w:r>
        <w:rPr>
          <w:rFonts w:hint="eastAsia"/>
        </w:rPr>
        <w:t>The dispute was submitted to the British Labour Arbitration Authority.</w:t>
      </w:r>
    </w:p>
    <w:p w14:paraId="0B8A4501">
      <w:pPr>
        <w:rPr>
          <w:rFonts w:hint="eastAsia"/>
        </w:rPr>
      </w:pPr>
      <w:r>
        <w:rPr>
          <w:rFonts w:hint="eastAsia"/>
        </w:rPr>
        <w:t xml:space="preserve"> sign ：</w:t>
      </w:r>
    </w:p>
    <w:p w14:paraId="50148812">
      <w:pPr>
        <w:rPr>
          <w:rFonts w:hint="eastAsia"/>
        </w:rPr>
      </w:pPr>
      <w:r>
        <w:rPr>
          <w:rFonts w:hint="eastAsia"/>
        </w:rPr>
        <w:t>A: __________ Date: __ __, ____</w:t>
      </w:r>
    </w:p>
    <w:p w14:paraId="07065719">
      <w:r>
        <w:rPr>
          <w:rFonts w:hint="eastAsia"/>
        </w:rPr>
        <w:t>Party B: 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007F0"/>
    <w:rsid w:val="0015074B"/>
    <w:rsid w:val="0029639D"/>
    <w:rsid w:val="00326F90"/>
    <w:rsid w:val="00AA1D8D"/>
    <w:rsid w:val="00B47730"/>
    <w:rsid w:val="00CB0664"/>
    <w:rsid w:val="00FC693F"/>
    <w:rsid w:val="1D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466</Characters>
  <Lines>0</Lines>
  <Paragraphs>0</Paragraphs>
  <TotalTime>0</TotalTime>
  <ScaleCrop>false</ScaleCrop>
  <LinksUpToDate>false</LinksUpToDate>
  <CharactersWithSpaces>475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C844A134E28E40C6A349FB1DB5811FC5_12</vt:lpwstr>
  </property>
</Properties>
</file>