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9740A">
      <w:r>
        <w:t>英国购房合同（Room Rental Agreement - UK）</w:t>
      </w:r>
    </w:p>
    <w:p w14:paraId="1F87D75C">
      <w:r>
        <w:t>一、合同双方</w:t>
      </w:r>
    </w:p>
    <w:p w14:paraId="30DE0F63">
      <w:r>
        <w:t>卖方（甲方）：__________________________</w:t>
      </w:r>
    </w:p>
    <w:p w14:paraId="1F7B8076">
      <w:r>
        <w:t>买方（乙方）：__________________________</w:t>
      </w:r>
    </w:p>
    <w:p w14:paraId="606E543A"/>
    <w:p w14:paraId="33D24A07">
      <w:r>
        <w:t>二、房产信息</w:t>
      </w:r>
    </w:p>
    <w:p w14:paraId="3B6BE445">
      <w:r>
        <w:t>地址：________________________________________________</w:t>
      </w:r>
    </w:p>
    <w:p w14:paraId="2E7D9830">
      <w:r>
        <w:t>房屋类型：__________________________</w:t>
      </w:r>
    </w:p>
    <w:p w14:paraId="70C1D9C7">
      <w:r>
        <w:t>土地登记号：__________________________</w:t>
      </w:r>
    </w:p>
    <w:p w14:paraId="33A79D98"/>
    <w:p w14:paraId="5E286A6B">
      <w:r>
        <w:t>三、成交价与付款</w:t>
      </w:r>
    </w:p>
    <w:p w14:paraId="50DEF25E">
      <w:r>
        <w:t>总价：_________</w:t>
      </w:r>
    </w:p>
    <w:p w14:paraId="7DC1CC17">
      <w:r>
        <w:t>定金：_________（支付日期：____年__月__日）</w:t>
      </w:r>
    </w:p>
    <w:p w14:paraId="2CFF0238">
      <w:r>
        <w:t>余款支付日期：____年__月__日</w:t>
      </w:r>
    </w:p>
    <w:p w14:paraId="18BDAC37"/>
    <w:p w14:paraId="6012599E">
      <w:r>
        <w:t>四、产权与交割</w:t>
      </w:r>
    </w:p>
    <w:p w14:paraId="53DB48BC">
      <w:r>
        <w:t>过户日期：____年__月__日</w:t>
      </w:r>
    </w:p>
    <w:p w14:paraId="5B6404DE">
      <w:r>
        <w:t>卖方保证产权清晰，无抵押与债务。</w:t>
      </w:r>
    </w:p>
    <w:p w14:paraId="3CD462F0"/>
    <w:p w14:paraId="6BCB65D8">
      <w:r>
        <w:t>五、验房与交付</w:t>
      </w:r>
    </w:p>
    <w:p w14:paraId="41D22272">
      <w:r>
        <w:t>买方有权验房。</w:t>
      </w:r>
    </w:p>
    <w:p w14:paraId="736DAD03">
      <w:r>
        <w:t>卖方应于交割日交付钥匙与产权文件。</w:t>
      </w:r>
    </w:p>
    <w:p w14:paraId="35B732DA"/>
    <w:p w14:paraId="7B5FD779">
      <w:r>
        <w:rPr>
          <w:rFonts w:hint="eastAsia" w:eastAsia="宋体"/>
          <w:lang w:val="en-US" w:eastAsia="zh-CN"/>
        </w:rPr>
        <w:t>六</w:t>
      </w:r>
      <w:r>
        <w:t>、法律适用与争议</w:t>
      </w:r>
    </w:p>
    <w:p w14:paraId="10DE032E"/>
    <w:p w14:paraId="0DF9A859">
      <w:r>
        <w:t>本合同适用英格兰与威尔士法律。如有争议，双方可向</w:t>
      </w:r>
      <w:r>
        <w:rPr>
          <w:rFonts w:hint="eastAsia" w:eastAsia="宋体"/>
          <w:lang w:val="en-US" w:eastAsia="zh-CN"/>
        </w:rPr>
        <w:t>法庭</w:t>
      </w:r>
      <w:r>
        <w:t>寻求调解</w:t>
      </w:r>
      <w:bookmarkStart w:id="0" w:name="_GoBack"/>
      <w:bookmarkEnd w:id="0"/>
      <w:r>
        <w:t>。</w:t>
      </w:r>
    </w:p>
    <w:p w14:paraId="0C1E7A62"/>
    <w:p w14:paraId="0AA535F6">
      <w:r>
        <w:rPr>
          <w:rFonts w:hint="eastAsia" w:eastAsia="宋体"/>
          <w:lang w:val="en-US" w:eastAsia="zh-CN"/>
        </w:rPr>
        <w:t>七</w:t>
      </w:r>
      <w:r>
        <w:t>、签署</w:t>
      </w:r>
    </w:p>
    <w:p w14:paraId="335E70F2"/>
    <w:p w14:paraId="6899B959">
      <w:r>
        <w:t>甲方签字：__________________ 日期：____年__月__日</w:t>
      </w:r>
    </w:p>
    <w:p w14:paraId="39230573">
      <w:r>
        <w:t>乙方签字：__________________ 日期：____年__月__日</w:t>
      </w:r>
    </w:p>
    <w:p w14:paraId="0F6CD848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6E77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940</Characters>
  <Lines>0</Lines>
  <Paragraphs>0</Paragraphs>
  <TotalTime>1</TotalTime>
  <ScaleCrop>false</ScaleCrop>
  <LinksUpToDate>false</LinksUpToDate>
  <CharactersWithSpaces>970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2025-09-12T06:40:38Z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499A011CD970431380CCE94D19781D59_12</vt:lpwstr>
  </property>
</Properties>
</file>