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83637">
      <w:pPr>
        <w:rPr>
          <w:rFonts w:hint="eastAsia"/>
        </w:rPr>
      </w:pPr>
      <w:r>
        <w:rPr>
          <w:rFonts w:hint="eastAsia"/>
        </w:rPr>
        <w:t>Room Rental Agreement-UK</w:t>
      </w:r>
    </w:p>
    <w:p w14:paraId="0486BDAA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6A22E036">
      <w:pPr>
        <w:rPr>
          <w:rFonts w:hint="eastAsia"/>
        </w:rPr>
      </w:pPr>
      <w:r>
        <w:rPr>
          <w:rFonts w:hint="eastAsia"/>
        </w:rPr>
        <w:t>Seller (Party A): __________________________</w:t>
      </w:r>
    </w:p>
    <w:p w14:paraId="5C3D85B3">
      <w:pPr>
        <w:rPr>
          <w:rFonts w:hint="eastAsia"/>
        </w:rPr>
      </w:pPr>
      <w:r>
        <w:rPr>
          <w:rFonts w:hint="eastAsia"/>
        </w:rPr>
        <w:t>Buyer (Party B): __________________________</w:t>
      </w:r>
    </w:p>
    <w:p w14:paraId="47EDD724">
      <w:pPr>
        <w:rPr>
          <w:rFonts w:hint="eastAsia"/>
        </w:rPr>
      </w:pPr>
      <w:r>
        <w:rPr>
          <w:rFonts w:hint="eastAsia"/>
        </w:rPr>
        <w:t>II. Property information</w:t>
      </w:r>
    </w:p>
    <w:p w14:paraId="6A89C3F8">
      <w:pPr>
        <w:rPr>
          <w:rFonts w:hint="eastAsia"/>
        </w:rPr>
      </w:pPr>
      <w:r>
        <w:rPr>
          <w:rFonts w:hint="eastAsia"/>
        </w:rPr>
        <w:t>Address: ________________________________________________</w:t>
      </w:r>
    </w:p>
    <w:p w14:paraId="6633348F">
      <w:pPr>
        <w:rPr>
          <w:rFonts w:hint="eastAsia"/>
        </w:rPr>
      </w:pPr>
      <w:r>
        <w:rPr>
          <w:rFonts w:hint="eastAsia"/>
        </w:rPr>
        <w:t>Type of housing: __________________________</w:t>
      </w:r>
    </w:p>
    <w:p w14:paraId="7C9128C2">
      <w:pPr>
        <w:rPr>
          <w:rFonts w:hint="eastAsia"/>
        </w:rPr>
      </w:pPr>
      <w:r>
        <w:rPr>
          <w:rFonts w:hint="eastAsia"/>
        </w:rPr>
        <w:t>Land registration number: __________________________</w:t>
      </w:r>
    </w:p>
    <w:p w14:paraId="4E67A459">
      <w:pPr>
        <w:rPr>
          <w:rFonts w:hint="eastAsia"/>
        </w:rPr>
      </w:pPr>
      <w:r>
        <w:rPr>
          <w:rFonts w:hint="eastAsia"/>
        </w:rPr>
        <w:t>III. Transaction price and payment</w:t>
      </w:r>
    </w:p>
    <w:p w14:paraId="0224E74C">
      <w:pPr>
        <w:rPr>
          <w:rFonts w:hint="eastAsia"/>
        </w:rPr>
      </w:pPr>
      <w:r>
        <w:rPr>
          <w:rFonts w:hint="eastAsia"/>
        </w:rPr>
        <w:t>Total price: _________</w:t>
      </w:r>
    </w:p>
    <w:p w14:paraId="0A7D1335">
      <w:pPr>
        <w:rPr>
          <w:rFonts w:hint="eastAsia"/>
        </w:rPr>
      </w:pPr>
      <w:r>
        <w:rPr>
          <w:rFonts w:hint="eastAsia"/>
        </w:rPr>
        <w:t>Deposit: _________ (Payment date: __, ____)</w:t>
      </w:r>
    </w:p>
    <w:p w14:paraId="7C2030EE">
      <w:pPr>
        <w:rPr>
          <w:rFonts w:hint="eastAsia"/>
        </w:rPr>
      </w:pPr>
      <w:r>
        <w:rPr>
          <w:rFonts w:hint="eastAsia"/>
        </w:rPr>
        <w:t>Payment date of balance: ____ ____</w:t>
      </w:r>
    </w:p>
    <w:p w14:paraId="4844EA0E">
      <w:pPr>
        <w:rPr>
          <w:rFonts w:hint="eastAsia"/>
        </w:rPr>
      </w:pPr>
      <w:r>
        <w:rPr>
          <w:rFonts w:hint="eastAsia"/>
        </w:rPr>
        <w:t>IV. Property Rights and Delivery</w:t>
      </w:r>
    </w:p>
    <w:p w14:paraId="22CD959A">
      <w:pPr>
        <w:rPr>
          <w:rFonts w:hint="eastAsia"/>
        </w:rPr>
      </w:pPr>
      <w:r>
        <w:rPr>
          <w:rFonts w:hint="eastAsia"/>
        </w:rPr>
        <w:t>Transfer date: ____ ____</w:t>
      </w:r>
    </w:p>
    <w:p w14:paraId="390C5B5D">
      <w:pPr>
        <w:rPr>
          <w:rFonts w:hint="eastAsia"/>
        </w:rPr>
      </w:pPr>
      <w:r>
        <w:rPr>
          <w:rFonts w:hint="eastAsia"/>
        </w:rPr>
        <w:t>The seller warrants that the property is clear, free of mortgage and debt.</w:t>
      </w:r>
    </w:p>
    <w:p w14:paraId="372EE6C8">
      <w:pPr>
        <w:rPr>
          <w:rFonts w:hint="eastAsia"/>
        </w:rPr>
      </w:pPr>
      <w:r>
        <w:rPr>
          <w:rFonts w:hint="eastAsia"/>
        </w:rPr>
        <w:t>V. Inspection and Delivery</w:t>
      </w:r>
    </w:p>
    <w:p w14:paraId="65254057">
      <w:pPr>
        <w:rPr>
          <w:rFonts w:hint="eastAsia"/>
        </w:rPr>
      </w:pPr>
      <w:r>
        <w:rPr>
          <w:rFonts w:hint="eastAsia"/>
        </w:rPr>
        <w:t>The buyer has the right to inspect the house.</w:t>
      </w:r>
    </w:p>
    <w:p w14:paraId="5ED49E39">
      <w:pPr>
        <w:rPr>
          <w:rFonts w:hint="eastAsia"/>
        </w:rPr>
      </w:pPr>
      <w:r>
        <w:rPr>
          <w:rFonts w:hint="eastAsia"/>
        </w:rPr>
        <w:t>The Seller shall deliver the keys and title documents on the closing date.</w:t>
      </w:r>
    </w:p>
    <w:p w14:paraId="587E7089">
      <w:pPr>
        <w:rPr>
          <w:rFonts w:hint="eastAsia"/>
        </w:rPr>
      </w:pPr>
      <w:r>
        <w:rPr>
          <w:rFonts w:hint="eastAsia"/>
        </w:rPr>
        <w:t>VI. Applicable law and disputes</w:t>
      </w:r>
    </w:p>
    <w:p w14:paraId="2E2EC5D5">
      <w:pPr>
        <w:rPr>
          <w:rFonts w:hint="eastAsia"/>
        </w:rPr>
      </w:pPr>
      <w:r>
        <w:rPr>
          <w:rFonts w:hint="eastAsia"/>
        </w:rPr>
        <w:t>This contract shall be governed by the laws of England and Wales. In case of any dispute, both parties may seek mediation in court.</w:t>
      </w:r>
    </w:p>
    <w:p w14:paraId="267D5ACA">
      <w:pPr>
        <w:rPr>
          <w:rFonts w:hint="eastAsia"/>
        </w:rPr>
      </w:pPr>
      <w:r>
        <w:rPr>
          <w:rFonts w:hint="eastAsia"/>
        </w:rPr>
        <w:t>VII. Signature</w:t>
      </w:r>
    </w:p>
    <w:p w14:paraId="573C4F4B">
      <w:pPr>
        <w:rPr>
          <w:rFonts w:hint="eastAsia"/>
        </w:rPr>
      </w:pPr>
      <w:r>
        <w:rPr>
          <w:rFonts w:hint="eastAsia"/>
        </w:rPr>
        <w:t>Party A's signature: __________________ Date: __ __, ____</w:t>
      </w:r>
    </w:p>
    <w:p w14:paraId="0F6CD848">
      <w:r>
        <w:rPr>
          <w:rFonts w:hint="eastAsia"/>
        </w:rPr>
        <w:t>Party B signature: __________________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FBD4A57"/>
    <w:rsid w:val="6E7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478</Characters>
  <Lines>0</Lines>
  <Paragraphs>0</Paragraphs>
  <TotalTime>1</TotalTime>
  <ScaleCrop>false</ScaleCrop>
  <LinksUpToDate>false</LinksUpToDate>
  <CharactersWithSpaces>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499A011CD970431380CCE94D19781D59_12</vt:lpwstr>
  </property>
</Properties>
</file>