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67ED">
      <w:pPr>
        <w:rPr>
          <w:rFonts w:hint="eastAsia"/>
        </w:rPr>
      </w:pPr>
      <w:r>
        <w:rPr>
          <w:rFonts w:hint="eastAsia"/>
        </w:rPr>
        <w:t>Room Rental Agreement (UK)</w:t>
      </w:r>
    </w:p>
    <w:p w14:paraId="797CFCC6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63E3962A">
      <w:pPr>
        <w:rPr>
          <w:rFonts w:hint="eastAsia"/>
        </w:rPr>
      </w:pPr>
      <w:r>
        <w:rPr>
          <w:rFonts w:hint="eastAsia"/>
        </w:rPr>
        <w:t>Lender (Party A/Bank): __________________________</w:t>
      </w:r>
    </w:p>
    <w:p w14:paraId="3431BD66">
      <w:pPr>
        <w:rPr>
          <w:rFonts w:hint="eastAsia"/>
        </w:rPr>
      </w:pPr>
      <w:r>
        <w:rPr>
          <w:rFonts w:hint="eastAsia"/>
        </w:rPr>
        <w:t>Borrower (Party B): __________________________</w:t>
      </w:r>
    </w:p>
    <w:p w14:paraId="2FC30C80">
      <w:pPr>
        <w:rPr>
          <w:rFonts w:hint="eastAsia"/>
        </w:rPr>
      </w:pPr>
      <w:r>
        <w:rPr>
          <w:rFonts w:hint="eastAsia"/>
        </w:rPr>
        <w:t>II. MORTGAGE</w:t>
      </w:r>
    </w:p>
    <w:p w14:paraId="14A68E1B">
      <w:pPr>
        <w:rPr>
          <w:rFonts w:hint="eastAsia"/>
        </w:rPr>
      </w:pPr>
      <w:r>
        <w:rPr>
          <w:rFonts w:hint="eastAsia"/>
        </w:rPr>
        <w:t>Address: ________________________________________________</w:t>
      </w:r>
    </w:p>
    <w:p w14:paraId="54584CEE">
      <w:pPr>
        <w:rPr>
          <w:rFonts w:hint="eastAsia"/>
        </w:rPr>
      </w:pPr>
      <w:r>
        <w:rPr>
          <w:rFonts w:hint="eastAsia"/>
        </w:rPr>
        <w:t>Registration number: __________________________</w:t>
      </w:r>
    </w:p>
    <w:p w14:paraId="6FEFABFE">
      <w:pPr>
        <w:rPr>
          <w:rFonts w:hint="eastAsia"/>
        </w:rPr>
      </w:pPr>
      <w:r>
        <w:rPr>
          <w:rFonts w:hint="eastAsia"/>
        </w:rPr>
        <w:t>III. Loan information</w:t>
      </w:r>
    </w:p>
    <w:p w14:paraId="03EFE8A4">
      <w:pPr>
        <w:rPr>
          <w:rFonts w:hint="eastAsia"/>
        </w:rPr>
      </w:pPr>
      <w:r>
        <w:rPr>
          <w:rFonts w:hint="eastAsia"/>
        </w:rPr>
        <w:t>Loan amount: _________</w:t>
      </w:r>
    </w:p>
    <w:p w14:paraId="48BC7ED0">
      <w:pPr>
        <w:rPr>
          <w:rFonts w:hint="eastAsia"/>
        </w:rPr>
      </w:pPr>
      <w:r>
        <w:rPr>
          <w:rFonts w:hint="eastAsia"/>
        </w:rPr>
        <w:t>Interest rate: ______%/ year</w:t>
      </w:r>
    </w:p>
    <w:p w14:paraId="47AD157A">
      <w:pPr>
        <w:rPr>
          <w:rFonts w:hint="eastAsia"/>
        </w:rPr>
      </w:pPr>
      <w:r>
        <w:rPr>
          <w:rFonts w:hint="eastAsia"/>
        </w:rPr>
        <w:t>Payment term: _________ years</w:t>
      </w:r>
    </w:p>
    <w:p w14:paraId="0CEBADC8">
      <w:pPr>
        <w:rPr>
          <w:rFonts w:hint="eastAsia"/>
        </w:rPr>
      </w:pPr>
      <w:r>
        <w:rPr>
          <w:rFonts w:hint="eastAsia"/>
        </w:rPr>
        <w:t>IV. Repayment modalities</w:t>
      </w:r>
    </w:p>
    <w:p w14:paraId="01C9D17F">
      <w:pPr>
        <w:rPr>
          <w:rFonts w:hint="eastAsia"/>
        </w:rPr>
      </w:pPr>
      <w:r>
        <w:rPr>
          <w:rFonts w:hint="eastAsia"/>
        </w:rPr>
        <w:t>□ Equal principal and interest □ equal principal</w:t>
      </w:r>
    </w:p>
    <w:p w14:paraId="12A2090D">
      <w:pPr>
        <w:rPr>
          <w:rFonts w:hint="eastAsia"/>
        </w:rPr>
      </w:pPr>
      <w:r>
        <w:rPr>
          <w:rFonts w:hint="eastAsia"/>
        </w:rPr>
        <w:t>Payment date: ___th day of each month</w:t>
      </w:r>
    </w:p>
    <w:p w14:paraId="6328449F">
      <w:pPr>
        <w:rPr>
          <w:rFonts w:hint="eastAsia"/>
        </w:rPr>
      </w:pPr>
      <w:r>
        <w:rPr>
          <w:rFonts w:hint="eastAsia"/>
        </w:rPr>
        <w:t>V. RIGHTS AND OBLIGATIONS</w:t>
      </w:r>
    </w:p>
    <w:p w14:paraId="0639EDF8">
      <w:pPr>
        <w:rPr>
          <w:rFonts w:hint="eastAsia"/>
        </w:rPr>
      </w:pPr>
      <w:r>
        <w:rPr>
          <w:rFonts w:hint="eastAsia"/>
        </w:rPr>
        <w:t>Party A shall repay the loan on schedule, otherwise Party A has the right to apply for disposal of the collateral.</w:t>
      </w:r>
    </w:p>
    <w:p w14:paraId="04A57E0B">
      <w:pPr>
        <w:rPr>
          <w:rFonts w:hint="eastAsia"/>
        </w:rPr>
      </w:pPr>
      <w:r>
        <w:rPr>
          <w:rFonts w:hint="eastAsia"/>
        </w:rPr>
        <w:t>Party B shall guarantee that the mortgaged property is legal and valid.</w:t>
      </w:r>
    </w:p>
    <w:p w14:paraId="0C0A27F2">
      <w:pPr>
        <w:rPr>
          <w:rFonts w:hint="eastAsia"/>
        </w:rPr>
      </w:pPr>
      <w:r>
        <w:rPr>
          <w:rFonts w:hint="eastAsia"/>
        </w:rPr>
        <w:t>VI. Dispute resolution</w:t>
      </w:r>
    </w:p>
    <w:p w14:paraId="7F3CB096">
      <w:pPr>
        <w:rPr>
          <w:rFonts w:hint="eastAsia"/>
        </w:rPr>
      </w:pPr>
      <w:r>
        <w:rPr>
          <w:rFonts w:hint="eastAsia"/>
        </w:rPr>
        <w:t>The dispute is submitted to the local court.</w:t>
      </w:r>
    </w:p>
    <w:p w14:paraId="53E78F60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58977C77">
      <w:pPr>
        <w:rPr>
          <w:rFonts w:hint="eastAsia"/>
        </w:rPr>
      </w:pPr>
      <w:r>
        <w:rPr>
          <w:rFonts w:hint="eastAsia"/>
        </w:rPr>
        <w:t>A: __________ Date: ____ ____</w:t>
      </w:r>
    </w:p>
    <w:p w14:paraId="188A1895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2174C51"/>
    <w:rsid w:val="56C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379</Characters>
  <Lines>0</Lines>
  <Paragraphs>0</Paragraphs>
  <TotalTime>0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1DFF2C1BD80D4DA9A42AF233DEC0807E_12</vt:lpwstr>
  </property>
</Properties>
</file>