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3B38D">
      <w:r>
        <w:t>英国出借合同（Room Rental Agreement - UK）</w:t>
      </w:r>
    </w:p>
    <w:p w14:paraId="6D4B1517">
      <w:r>
        <w:t>一、合同双方</w:t>
      </w:r>
    </w:p>
    <w:p w14:paraId="7472AB93">
      <w:r>
        <w:t>出借人（甲方）：__________________________</w:t>
      </w:r>
    </w:p>
    <w:p w14:paraId="0CFA6383">
      <w:r>
        <w:t>借款人（乙方）：__________________________</w:t>
      </w:r>
    </w:p>
    <w:p w14:paraId="09D4BF38"/>
    <w:p w14:paraId="757F410F">
      <w:r>
        <w:t>二、借款信息</w:t>
      </w:r>
    </w:p>
    <w:p w14:paraId="68A581AD">
      <w:r>
        <w:t>借款金额：CAD $_________</w:t>
      </w:r>
    </w:p>
    <w:p w14:paraId="4C14F91B">
      <w:r>
        <w:t>借款用途：__________________________________________</w:t>
      </w:r>
    </w:p>
    <w:p w14:paraId="59C27832"/>
    <w:p w14:paraId="7A9D50DA">
      <w:r>
        <w:t>三、利息与期限</w:t>
      </w:r>
    </w:p>
    <w:p w14:paraId="37F858F3">
      <w:r>
        <w:t>利率：______%/年</w:t>
      </w:r>
    </w:p>
    <w:p w14:paraId="014BA212">
      <w:r>
        <w:t>借款期限：_________月/年</w:t>
      </w:r>
    </w:p>
    <w:p w14:paraId="7D7BE19E">
      <w:r>
        <w:t>还款日：每月第___日</w:t>
      </w:r>
    </w:p>
    <w:p w14:paraId="03F97614"/>
    <w:p w14:paraId="1FE3D1E2">
      <w:r>
        <w:t>四、担保</w:t>
      </w:r>
    </w:p>
    <w:p w14:paraId="30EDC41B">
      <w:r>
        <w:t>□ 无担保 □ 有担保（抵押/保证人）：__________________________</w:t>
      </w:r>
    </w:p>
    <w:p w14:paraId="6E74E92F"/>
    <w:p w14:paraId="6610EF05">
      <w:r>
        <w:t>五、违约责任</w:t>
      </w:r>
    </w:p>
    <w:p w14:paraId="7C55AA4C">
      <w:r>
        <w:t>逾期还款，乙方需支付违约金：</w:t>
      </w:r>
      <w:bookmarkStart w:id="0" w:name="_GoBack"/>
      <w:bookmarkEnd w:id="0"/>
      <w:r>
        <w:t>_________</w:t>
      </w:r>
    </w:p>
    <w:p w14:paraId="277584A3">
      <w:r>
        <w:t>甲方有权追索本金与利息。</w:t>
      </w:r>
    </w:p>
    <w:p w14:paraId="16C12CE1"/>
    <w:p w14:paraId="5DEFE59E">
      <w:r>
        <w:t>六、争议解决</w:t>
      </w:r>
    </w:p>
    <w:p w14:paraId="6E614F2B">
      <w:r>
        <w:t>争议提交当地法院。</w:t>
      </w:r>
    </w:p>
    <w:p w14:paraId="79B67CAE"/>
    <w:p w14:paraId="2CFEF64C">
      <w:r>
        <w:t>签署：</w:t>
      </w:r>
    </w:p>
    <w:p w14:paraId="7E586867">
      <w:r>
        <w:t>甲方：__________ 日期：____年__月__日</w:t>
      </w:r>
    </w:p>
    <w:p w14:paraId="047C0CA3">
      <w:r>
        <w:t>乙方：__________ 日期：____年__月__日</w:t>
      </w:r>
    </w:p>
    <w:p w14:paraId="32404716"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56E3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943</Characters>
  <Lines>0</Lines>
  <Paragraphs>0</Paragraphs>
  <TotalTime>0</TotalTime>
  <ScaleCrop>false</ScaleCrop>
  <LinksUpToDate>false</LinksUpToDate>
  <CharactersWithSpaces>973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2025-09-12T06:48:51Z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365E35817B234953937DFC9EF54F1B91_12</vt:lpwstr>
  </property>
</Properties>
</file>