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60AEF">
      <w:pPr>
        <w:rPr>
          <w:rFonts w:hint="eastAsia"/>
        </w:rPr>
      </w:pPr>
      <w:r>
        <w:rPr>
          <w:rFonts w:hint="eastAsia"/>
        </w:rPr>
        <w:t>Room Rental Agreement (UK)</w:t>
      </w:r>
    </w:p>
    <w:p w14:paraId="05EE1698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02D5FD59">
      <w:pPr>
        <w:rPr>
          <w:rFonts w:hint="eastAsia"/>
        </w:rPr>
      </w:pPr>
      <w:r>
        <w:rPr>
          <w:rFonts w:hint="eastAsia"/>
        </w:rPr>
        <w:t>Lender (Party A): __________________________</w:t>
      </w:r>
    </w:p>
    <w:p w14:paraId="4976A0BC">
      <w:pPr>
        <w:rPr>
          <w:rFonts w:hint="eastAsia"/>
        </w:rPr>
      </w:pPr>
      <w:r>
        <w:rPr>
          <w:rFonts w:hint="eastAsia"/>
        </w:rPr>
        <w:t>Borrower (Party B):__________________________</w:t>
      </w:r>
    </w:p>
    <w:p w14:paraId="5A1E516F">
      <w:pPr>
        <w:rPr>
          <w:rFonts w:hint="eastAsia"/>
        </w:rPr>
      </w:pPr>
      <w:r>
        <w:rPr>
          <w:rFonts w:hint="eastAsia"/>
        </w:rPr>
        <w:t>II. Loan information</w:t>
      </w:r>
    </w:p>
    <w:p w14:paraId="3BD96BCA">
      <w:pPr>
        <w:rPr>
          <w:rFonts w:hint="eastAsia"/>
        </w:rPr>
      </w:pPr>
      <w:r>
        <w:rPr>
          <w:rFonts w:hint="eastAsia"/>
        </w:rPr>
        <w:t>Loan amount: CAD $_________</w:t>
      </w:r>
    </w:p>
    <w:p w14:paraId="34C0FA99">
      <w:pPr>
        <w:rPr>
          <w:rFonts w:hint="eastAsia"/>
        </w:rPr>
      </w:pPr>
      <w:r>
        <w:rPr>
          <w:rFonts w:hint="eastAsia"/>
        </w:rPr>
        <w:t>Purpose of borrowing: __________________________________________</w:t>
      </w:r>
    </w:p>
    <w:p w14:paraId="15A74DEC">
      <w:pPr>
        <w:rPr>
          <w:rFonts w:hint="eastAsia"/>
        </w:rPr>
      </w:pPr>
      <w:r>
        <w:rPr>
          <w:rFonts w:hint="eastAsia"/>
        </w:rPr>
        <w:t>III. INTEREST AND PERIOD</w:t>
      </w:r>
    </w:p>
    <w:p w14:paraId="630EA77C">
      <w:pPr>
        <w:rPr>
          <w:rFonts w:hint="eastAsia"/>
        </w:rPr>
      </w:pPr>
      <w:r>
        <w:rPr>
          <w:rFonts w:hint="eastAsia"/>
        </w:rPr>
        <w:t>Interest rate: ______% per year</w:t>
      </w:r>
    </w:p>
    <w:p w14:paraId="15C79934">
      <w:pPr>
        <w:rPr>
          <w:rFonts w:hint="eastAsia"/>
        </w:rPr>
      </w:pPr>
      <w:r>
        <w:rPr>
          <w:rFonts w:hint="eastAsia"/>
        </w:rPr>
        <w:t>Loan term: _________ months/year</w:t>
      </w:r>
    </w:p>
    <w:p w14:paraId="20CE16C9">
      <w:pPr>
        <w:rPr>
          <w:rFonts w:hint="eastAsia"/>
        </w:rPr>
      </w:pPr>
      <w:r>
        <w:rPr>
          <w:rFonts w:hint="eastAsia"/>
        </w:rPr>
        <w:t>Payment date: ___th day of each month</w:t>
      </w:r>
    </w:p>
    <w:p w14:paraId="72368DD8">
      <w:pPr>
        <w:rPr>
          <w:rFonts w:hint="eastAsia"/>
        </w:rPr>
      </w:pPr>
      <w:r>
        <w:rPr>
          <w:rFonts w:hint="eastAsia"/>
        </w:rPr>
        <w:t>IV. GUARANTEES</w:t>
      </w:r>
    </w:p>
    <w:p w14:paraId="4B52AE92">
      <w:pPr>
        <w:rPr>
          <w:rFonts w:hint="eastAsia"/>
        </w:rPr>
      </w:pPr>
      <w:r>
        <w:rPr>
          <w:rFonts w:hint="eastAsia"/>
        </w:rPr>
        <w:t>□ Unsecured □ secured (mortgage/guarantor): __________________________</w:t>
      </w:r>
    </w:p>
    <w:p w14:paraId="1ED39D27">
      <w:pPr>
        <w:rPr>
          <w:rFonts w:hint="eastAsia"/>
        </w:rPr>
      </w:pPr>
      <w:r>
        <w:rPr>
          <w:rFonts w:hint="eastAsia"/>
        </w:rPr>
        <w:t>V. Liability for breach of contract</w:t>
      </w:r>
    </w:p>
    <w:p w14:paraId="4F5D5629">
      <w:pPr>
        <w:rPr>
          <w:rFonts w:hint="eastAsia"/>
        </w:rPr>
      </w:pPr>
      <w:r>
        <w:rPr>
          <w:rFonts w:hint="eastAsia"/>
        </w:rPr>
        <w:t>In case of overdue payment, Party B shall pay liquidated damages: _________</w:t>
      </w:r>
    </w:p>
    <w:p w14:paraId="0412D8B1">
      <w:pPr>
        <w:rPr>
          <w:rFonts w:hint="eastAsia"/>
        </w:rPr>
      </w:pPr>
      <w:r>
        <w:rPr>
          <w:rFonts w:hint="eastAsia"/>
        </w:rPr>
        <w:t>Party A shall have the right to recover the principal and interest.</w:t>
      </w:r>
    </w:p>
    <w:p w14:paraId="36E22043">
      <w:pPr>
        <w:rPr>
          <w:rFonts w:hint="eastAsia"/>
        </w:rPr>
      </w:pPr>
      <w:r>
        <w:rPr>
          <w:rFonts w:hint="eastAsia"/>
        </w:rPr>
        <w:t>VI. Dispute resolution</w:t>
      </w:r>
    </w:p>
    <w:p w14:paraId="004A346E">
      <w:pPr>
        <w:rPr>
          <w:rFonts w:hint="eastAsia"/>
        </w:rPr>
      </w:pPr>
      <w:r>
        <w:rPr>
          <w:rFonts w:hint="eastAsia"/>
        </w:rPr>
        <w:t>The dispute is submitted to the local court.</w:t>
      </w:r>
    </w:p>
    <w:p w14:paraId="4393A28B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7DF46B54">
      <w:pPr>
        <w:rPr>
          <w:rFonts w:hint="eastAsia"/>
        </w:rPr>
      </w:pPr>
      <w:r>
        <w:rPr>
          <w:rFonts w:hint="eastAsia"/>
        </w:rPr>
        <w:t>A: __________ Date: ____ ____</w:t>
      </w:r>
    </w:p>
    <w:p w14:paraId="32404716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3220B2E"/>
    <w:rsid w:val="56E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382</Characters>
  <Lines>0</Lines>
  <Paragraphs>0</Paragraphs>
  <TotalTime>1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365E35817B234953937DFC9EF54F1B91_12</vt:lpwstr>
  </property>
</Properties>
</file>