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734DD">
      <w:pPr>
        <w:rPr>
          <w:rFonts w:hint="eastAsia"/>
        </w:rPr>
      </w:pPr>
      <w:r>
        <w:rPr>
          <w:rFonts w:hint="eastAsia"/>
        </w:rPr>
        <w:t>Japan Car Rental Contract</w:t>
      </w:r>
    </w:p>
    <w:p w14:paraId="3B9A2E2F">
      <w:pPr>
        <w:rPr>
          <w:rFonts w:hint="eastAsia"/>
        </w:rPr>
      </w:pPr>
      <w:r>
        <w:rPr>
          <w:rFonts w:hint="eastAsia"/>
        </w:rPr>
        <w:t>Article 1 Vehicle information</w:t>
      </w:r>
    </w:p>
    <w:p w14:paraId="645E2F3F">
      <w:pPr>
        <w:rPr>
          <w:rFonts w:hint="eastAsia"/>
        </w:rPr>
      </w:pPr>
      <w:r>
        <w:rPr>
          <w:rFonts w:hint="eastAsia"/>
        </w:rPr>
        <w:t>The model, license plate number and condition of the vehicle should be specified here.</w:t>
      </w:r>
    </w:p>
    <w:p w14:paraId="653D118A">
      <w:pPr>
        <w:rPr>
          <w:rFonts w:hint="eastAsia"/>
        </w:rPr>
      </w:pPr>
      <w:r>
        <w:rPr>
          <w:rFonts w:hint="eastAsia"/>
        </w:rPr>
        <w:t>Article 2 Term of lease</w:t>
      </w:r>
    </w:p>
    <w:p w14:paraId="03DE0097">
      <w:pPr>
        <w:rPr>
          <w:rFonts w:hint="eastAsia"/>
        </w:rPr>
      </w:pPr>
      <w:r>
        <w:rPr>
          <w:rFonts w:hint="eastAsia"/>
        </w:rPr>
        <w:t>The start and end date of the lease and the time of return shall be specified.</w:t>
      </w:r>
    </w:p>
    <w:p w14:paraId="3868B6BC">
      <w:pPr>
        <w:rPr>
          <w:rFonts w:hint="eastAsia"/>
        </w:rPr>
      </w:pPr>
      <w:r>
        <w:rPr>
          <w:rFonts w:hint="eastAsia"/>
        </w:rPr>
        <w:t>Article 3 Rent and security deposit</w:t>
      </w:r>
    </w:p>
    <w:p w14:paraId="507A26AF">
      <w:pPr>
        <w:rPr>
          <w:rFonts w:hint="eastAsia"/>
        </w:rPr>
      </w:pPr>
      <w:r>
        <w:rPr>
          <w:rFonts w:hint="eastAsia"/>
        </w:rPr>
        <w:t>Rent amount, deposit amount and payment method.</w:t>
      </w:r>
    </w:p>
    <w:p w14:paraId="447335EF">
      <w:pPr>
        <w:rPr>
          <w:rFonts w:hint="eastAsia"/>
        </w:rPr>
      </w:pPr>
      <w:r>
        <w:rPr>
          <w:rFonts w:hint="eastAsia"/>
        </w:rPr>
        <w:t>Article 4. Insurance coverage</w:t>
      </w:r>
    </w:p>
    <w:p w14:paraId="7D42E646">
      <w:pPr>
        <w:rPr>
          <w:rFonts w:hint="eastAsia"/>
        </w:rPr>
      </w:pPr>
      <w:r>
        <w:rPr>
          <w:rFonts w:hint="eastAsia"/>
        </w:rPr>
        <w:t>Rentalers must purchase compulsory insurance and third party liability insurance.</w:t>
      </w:r>
    </w:p>
    <w:p w14:paraId="1D174E3E">
      <w:pPr>
        <w:rPr>
          <w:rFonts w:hint="eastAsia"/>
        </w:rPr>
      </w:pPr>
      <w:r>
        <w:rPr>
          <w:rFonts w:hint="eastAsia"/>
        </w:rPr>
        <w:t>Article 5 Maintenance and accident handling</w:t>
      </w:r>
    </w:p>
    <w:p w14:paraId="4DAC3C94">
      <w:pPr>
        <w:rPr>
          <w:rFonts w:hint="eastAsia"/>
        </w:rPr>
      </w:pPr>
      <w:r>
        <w:rPr>
          <w:rFonts w:hint="eastAsia"/>
        </w:rPr>
        <w:t>Responsibility and handling of vehicle damage or accident.</w:t>
      </w:r>
    </w:p>
    <w:p w14:paraId="72F541FC">
      <w:pPr>
        <w:rPr>
          <w:rFonts w:hint="eastAsia"/>
        </w:rPr>
      </w:pPr>
      <w:r>
        <w:rPr>
          <w:rFonts w:hint="eastAsia"/>
        </w:rPr>
        <w:t>Article 6. Restrictions on use</w:t>
      </w:r>
    </w:p>
    <w:p w14:paraId="6E70EF14">
      <w:pPr>
        <w:rPr>
          <w:rFonts w:hint="eastAsia"/>
        </w:rPr>
      </w:pPr>
      <w:r>
        <w:rPr>
          <w:rFonts w:hint="eastAsia"/>
        </w:rPr>
        <w:t>Unauthorized sublease, illegal driving and other acts are prohibited.</w:t>
      </w:r>
    </w:p>
    <w:p w14:paraId="7509F947">
      <w:pPr>
        <w:rPr>
          <w:rFonts w:hint="eastAsia"/>
        </w:rPr>
      </w:pPr>
      <w:r>
        <w:rPr>
          <w:rFonts w:hint="eastAsia"/>
        </w:rPr>
        <w:t>Article 7. Breach and compensation</w:t>
      </w:r>
    </w:p>
    <w:p w14:paraId="43E874F1">
      <w:pPr>
        <w:rPr>
          <w:rFonts w:hint="eastAsia"/>
        </w:rPr>
      </w:pPr>
      <w:r>
        <w:rPr>
          <w:rFonts w:hint="eastAsia"/>
        </w:rPr>
        <w:t>Liability for breach of contract and compensation clause for delayed return of the vehicle.</w:t>
      </w:r>
    </w:p>
    <w:p w14:paraId="447BC97D">
      <w:pPr>
        <w:rPr>
          <w:rFonts w:hint="eastAsia"/>
        </w:rPr>
      </w:pPr>
      <w:r>
        <w:rPr>
          <w:rFonts w:hint="eastAsia"/>
        </w:rPr>
        <w:t>Article 8 Dispute settlement</w:t>
      </w:r>
    </w:p>
    <w:p w14:paraId="0A58824C">
      <w:pPr>
        <w:rPr>
          <w:rFonts w:hint="eastAsia"/>
        </w:rPr>
      </w:pPr>
      <w:r>
        <w:rPr>
          <w:rFonts w:hint="eastAsia"/>
        </w:rPr>
        <w:t>The dispute shall be settled by the Japanese court in accordance with Japanese law.</w:t>
      </w:r>
    </w:p>
    <w:p w14:paraId="792B1BDE">
      <w:pPr>
        <w:rPr>
          <w:rFonts w:hint="eastAsia"/>
        </w:rPr>
      </w:pPr>
      <w:r>
        <w:rPr>
          <w:rFonts w:hint="eastAsia"/>
        </w:rPr>
        <w:t>Signature zone</w:t>
      </w:r>
    </w:p>
    <w:p w14:paraId="1896AD64">
      <w:pPr>
        <w:rPr>
          <w:rFonts w:hint="eastAsia"/>
        </w:rPr>
      </w:pPr>
      <w:r>
        <w:rPr>
          <w:rFonts w:hint="eastAsia"/>
        </w:rPr>
        <w:t>Party A (signing): __________________ Date: ____ ____</w:t>
      </w:r>
    </w:p>
    <w:p w14:paraId="5BDD5D5E">
      <w:pPr>
        <w:rPr>
          <w:rFonts w:hint="eastAsia"/>
        </w:rPr>
      </w:pPr>
      <w:r>
        <w:rPr>
          <w:rFonts w:hint="eastAsia"/>
        </w:rPr>
        <w:t>Party B (signing): __________________ Date: ____ ____</w:t>
      </w:r>
    </w:p>
    <w:p w14:paraId="293B9F15">
      <w:pPr>
        <w:rPr>
          <w:rFonts w:hint="eastAsia"/>
        </w:rPr>
      </w:pPr>
      <w:r>
        <w:rPr>
          <w:rFonts w:hint="eastAsia"/>
        </w:rPr>
        <w:t>Witness (signature): ________________ Date: ____ ____</w:t>
      </w:r>
    </w:p>
    <w:p w14:paraId="1C731ED9">
      <w:pPr>
        <w:rPr>
          <w:rFonts w:hint="eastAsia"/>
        </w:rPr>
      </w:pPr>
      <w:r>
        <w:rPr>
          <w:rFonts w:hint="eastAsia"/>
        </w:rPr>
        <w:t xml:space="preserve"> disclaimer </w:t>
      </w:r>
    </w:p>
    <w:p w14:paraId="573AF1E7">
      <w:r>
        <w:rPr>
          <w:rFonts w:hint="eastAsia"/>
        </w:rPr>
        <w:t>This template is for reference only. Before actual use, it should be reviewed by Japanese practicing lawyers or professionals and adjusted according to specific circumstances.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705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365</Characters>
  <Lines>0</Lines>
  <Paragraphs>0</Paragraphs>
  <TotalTime>0</TotalTime>
  <ScaleCrop>false</ScaleCrop>
  <LinksUpToDate>false</LinksUpToDate>
  <CharactersWithSpaces>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19EA427301104AD7A59F7BE5459DD561_12</vt:lpwstr>
  </property>
</Properties>
</file>