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4E071D">
      <w:pPr>
        <w:rPr>
          <w:rFonts w:hint="eastAsia"/>
        </w:rPr>
      </w:pPr>
      <w:r>
        <w:rPr>
          <w:rFonts w:hint="eastAsia"/>
        </w:rPr>
        <w:t>Japanese employment contracts</w:t>
      </w:r>
    </w:p>
    <w:p w14:paraId="41A0B55A">
      <w:pPr>
        <w:rPr>
          <w:rFonts w:hint="eastAsia"/>
        </w:rPr>
      </w:pPr>
      <w:r>
        <w:rPr>
          <w:rFonts w:hint="eastAsia"/>
        </w:rPr>
        <w:t>Article 1 Job positions</w:t>
      </w:r>
    </w:p>
    <w:p w14:paraId="3872F40A">
      <w:pPr>
        <w:rPr>
          <w:rFonts w:hint="eastAsia"/>
        </w:rPr>
      </w:pPr>
      <w:r>
        <w:rPr>
          <w:rFonts w:hint="eastAsia"/>
        </w:rPr>
        <w:t>The position name, job content and work place should be specified here.</w:t>
      </w:r>
    </w:p>
    <w:p w14:paraId="05AEEFC6">
      <w:pPr>
        <w:rPr>
          <w:rFonts w:hint="eastAsia"/>
        </w:rPr>
      </w:pPr>
      <w:r>
        <w:rPr>
          <w:rFonts w:hint="eastAsia"/>
        </w:rPr>
        <w:t>Article 2 Term of contract</w:t>
      </w:r>
    </w:p>
    <w:p w14:paraId="62654980">
      <w:pPr>
        <w:rPr>
          <w:rFonts w:hint="eastAsia"/>
        </w:rPr>
      </w:pPr>
      <w:r>
        <w:rPr>
          <w:rFonts w:hint="eastAsia"/>
        </w:rPr>
        <w:t>The term of validity of the contract, whether it is fixed or indefinite.</w:t>
      </w:r>
    </w:p>
    <w:p w14:paraId="2F521F32">
      <w:pPr>
        <w:rPr>
          <w:rFonts w:hint="eastAsia"/>
        </w:rPr>
      </w:pPr>
      <w:r>
        <w:rPr>
          <w:rFonts w:hint="eastAsia"/>
        </w:rPr>
        <w:t>Article 3. Wages and payments</w:t>
      </w:r>
    </w:p>
    <w:p w14:paraId="6661482F">
      <w:pPr>
        <w:rPr>
          <w:rFonts w:hint="eastAsia"/>
        </w:rPr>
      </w:pPr>
      <w:r>
        <w:rPr>
          <w:rFonts w:hint="eastAsia"/>
        </w:rPr>
        <w:t>Wage standard, payment method and payment date.</w:t>
      </w:r>
    </w:p>
    <w:p w14:paraId="694F2180">
      <w:pPr>
        <w:rPr>
          <w:rFonts w:hint="eastAsia"/>
        </w:rPr>
      </w:pPr>
      <w:r>
        <w:rPr>
          <w:rFonts w:hint="eastAsia"/>
        </w:rPr>
        <w:t>Article 4 Working hours and leave</w:t>
      </w:r>
    </w:p>
    <w:p w14:paraId="4F090AEB">
      <w:pPr>
        <w:rPr>
          <w:rFonts w:hint="eastAsia"/>
        </w:rPr>
      </w:pPr>
      <w:r>
        <w:rPr>
          <w:rFonts w:hint="eastAsia"/>
        </w:rPr>
        <w:t>Working hours, overtime and leave systems should be clear.</w:t>
      </w:r>
    </w:p>
    <w:p w14:paraId="2B6ECB9B">
      <w:pPr>
        <w:rPr>
          <w:rFonts w:hint="eastAsia"/>
        </w:rPr>
      </w:pPr>
      <w:r>
        <w:rPr>
          <w:rFonts w:hint="eastAsia"/>
        </w:rPr>
        <w:t>Article 5 Social insurance</w:t>
      </w:r>
    </w:p>
    <w:p w14:paraId="25DBA324">
      <w:pPr>
        <w:rPr>
          <w:rFonts w:hint="eastAsia"/>
        </w:rPr>
      </w:pPr>
      <w:r>
        <w:rPr>
          <w:rFonts w:hint="eastAsia"/>
        </w:rPr>
        <w:t>Health insurance, annuity and other benefits enjoyed by employees.</w:t>
      </w:r>
    </w:p>
    <w:p w14:paraId="091E38E3">
      <w:pPr>
        <w:rPr>
          <w:rFonts w:hint="eastAsia"/>
        </w:rPr>
      </w:pPr>
      <w:r>
        <w:rPr>
          <w:rFonts w:hint="eastAsia"/>
        </w:rPr>
        <w:t>Article 6 Confidentiality and non-competition</w:t>
      </w:r>
    </w:p>
    <w:p w14:paraId="18B4B139">
      <w:pPr>
        <w:rPr>
          <w:rFonts w:hint="eastAsia"/>
        </w:rPr>
      </w:pPr>
      <w:r>
        <w:rPr>
          <w:rFonts w:hint="eastAsia"/>
        </w:rPr>
        <w:t>Confidentiality obligations and restrictions on employees.</w:t>
      </w:r>
    </w:p>
    <w:p w14:paraId="1DC28D53">
      <w:pPr>
        <w:rPr>
          <w:rFonts w:hint="eastAsia"/>
        </w:rPr>
      </w:pPr>
      <w:r>
        <w:rPr>
          <w:rFonts w:hint="eastAsia"/>
        </w:rPr>
        <w:t>Article 7. Breach and dismissal</w:t>
      </w:r>
    </w:p>
    <w:p w14:paraId="25874D87">
      <w:pPr>
        <w:rPr>
          <w:rFonts w:hint="eastAsia"/>
        </w:rPr>
      </w:pPr>
      <w:r>
        <w:rPr>
          <w:rFonts w:hint="eastAsia"/>
        </w:rPr>
        <w:t>Termination conditions, resignation procedures and liability for breach of contract.</w:t>
      </w:r>
    </w:p>
    <w:p w14:paraId="52EE8CAF">
      <w:pPr>
        <w:rPr>
          <w:rFonts w:hint="eastAsia"/>
        </w:rPr>
      </w:pPr>
      <w:r>
        <w:rPr>
          <w:rFonts w:hint="eastAsia"/>
        </w:rPr>
        <w:t>Article 8 Dispute settlement</w:t>
      </w:r>
    </w:p>
    <w:p w14:paraId="528AAA03">
      <w:pPr>
        <w:rPr>
          <w:rFonts w:hint="eastAsia"/>
        </w:rPr>
      </w:pPr>
      <w:r>
        <w:rPr>
          <w:rFonts w:hint="eastAsia"/>
        </w:rPr>
        <w:t>Disputes shall be settled by Japanese courts and governed by Japanese law.</w:t>
      </w:r>
    </w:p>
    <w:p w14:paraId="346ABA7D">
      <w:pPr>
        <w:rPr>
          <w:rFonts w:hint="eastAsia"/>
        </w:rPr>
      </w:pPr>
      <w:r>
        <w:rPr>
          <w:rFonts w:hint="eastAsia"/>
        </w:rPr>
        <w:t>Signature zone</w:t>
      </w:r>
    </w:p>
    <w:p w14:paraId="5468245A">
      <w:pPr>
        <w:rPr>
          <w:rFonts w:hint="eastAsia"/>
        </w:rPr>
      </w:pPr>
      <w:r>
        <w:rPr>
          <w:rFonts w:hint="eastAsia"/>
        </w:rPr>
        <w:t>Party A (signing): __________________ Date: ____ ____</w:t>
      </w:r>
    </w:p>
    <w:p w14:paraId="5BCC2159">
      <w:pPr>
        <w:rPr>
          <w:rFonts w:hint="eastAsia"/>
        </w:rPr>
      </w:pPr>
      <w:r>
        <w:rPr>
          <w:rFonts w:hint="eastAsia"/>
        </w:rPr>
        <w:t>Party B (signing): __________________ Date: ____ ____</w:t>
      </w:r>
    </w:p>
    <w:p w14:paraId="4F2243E3">
      <w:pPr>
        <w:rPr>
          <w:rFonts w:hint="eastAsia"/>
        </w:rPr>
      </w:pPr>
      <w:r>
        <w:rPr>
          <w:rFonts w:hint="eastAsia"/>
        </w:rPr>
        <w:t>Witness (signature): ________________ Date: ____ ____</w:t>
      </w:r>
    </w:p>
    <w:p w14:paraId="7E7BD9BC">
      <w:pPr>
        <w:rPr>
          <w:rFonts w:hint="eastAsia"/>
        </w:rPr>
      </w:pPr>
      <w:r>
        <w:rPr>
          <w:rFonts w:hint="eastAsia"/>
        </w:rPr>
        <w:t xml:space="preserve"> disclaimer </w:t>
      </w:r>
    </w:p>
    <w:p w14:paraId="4B735A26">
      <w:r>
        <w:rPr>
          <w:rFonts w:hint="eastAsia"/>
        </w:rPr>
        <w:t>This template is for reference only. Before actual use, it should be reviewed by Japanese practicing lawyers or professionals and adjusted according to specific circumstances.</w:t>
      </w:r>
      <w:bookmarkStart w:id="0" w:name="_GoBack"/>
      <w:bookmarkEnd w:id="0"/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jODdhZWQwNzA3ZTBkMjEyZmRlYWQ3OWQ3ZThhNTAifQ=="/>
  </w:docVars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1E55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uiPriority="99" w:semiHidden="0" w:name="List"/>
    <w:lsdException w:uiPriority="99" w:semiHidden="0" w:name="List Bullet"/>
    <w:lsdException w:uiPriority="99" w:semiHidden="0" w:name="List Number"/>
    <w:lsdException w:uiPriority="99" w:semiHidden="0" w:name="List 2"/>
    <w:lsdException w:uiPriority="99" w:semiHidden="0" w:name="List 3"/>
    <w:lsdException w:uiPriority="99" w:name="List 4"/>
    <w:lsdException w:uiPriority="99" w:name="List 5"/>
    <w:lsdException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semiHidden="0" w:name="List Continue"/>
    <w:lsdException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qFormat="1"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qFormat="1"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qFormat="1"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uiPriority w:val="99"/>
    <w:pPr>
      <w:spacing w:after="120"/>
    </w:pPr>
  </w:style>
  <w:style w:type="paragraph" w:styleId="20">
    <w:name w:val="List Number 3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uiPriority w:val="99"/>
    <w:pPr>
      <w:spacing w:after="120" w:line="480" w:lineRule="auto"/>
    </w:pPr>
  </w:style>
  <w:style w:type="paragraph" w:styleId="29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Header Char"/>
    <w:basedOn w:val="132"/>
    <w:link w:val="25"/>
    <w:uiPriority w:val="99"/>
  </w:style>
  <w:style w:type="character" w:customStyle="1" w:styleId="136">
    <w:name w:val="Footer Char"/>
    <w:basedOn w:val="132"/>
    <w:link w:val="24"/>
    <w:qFormat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32"/>
    <w:link w:val="3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32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32"/>
    <w:link w:val="5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32"/>
    <w:link w:val="31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32"/>
    <w:link w:val="19"/>
    <w:uiPriority w:val="99"/>
  </w:style>
  <w:style w:type="character" w:customStyle="1" w:styleId="145">
    <w:name w:val="Body Text 2 Char"/>
    <w:basedOn w:val="132"/>
    <w:link w:val="28"/>
    <w:uiPriority w:val="99"/>
  </w:style>
  <w:style w:type="character" w:customStyle="1" w:styleId="146">
    <w:name w:val="Body Text 3 Char"/>
    <w:basedOn w:val="132"/>
    <w:link w:val="17"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32"/>
    <w:link w:val="148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32"/>
    <w:link w:val="6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32"/>
    <w:link w:val="7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32"/>
    <w:link w:val="8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32"/>
    <w:link w:val="9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32"/>
    <w:link w:val="10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32"/>
    <w:link w:val="11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32"/>
    <w:link w:val="156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301</Words>
  <Characters>365</Characters>
  <Lines>0</Lines>
  <Paragraphs>0</Paragraphs>
  <TotalTime>0</TotalTime>
  <ScaleCrop>false</ScaleCrop>
  <LinksUpToDate>false</LinksUpToDate>
  <CharactersWithSpaces>385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安徽安必签数字科技有限公司</cp:lastModifiedBy>
  <dcterms:modified xsi:type="dcterms:W3CDTF">2025-09-12T07:48:31Z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E846B58C99F14737A04112E136773220_12</vt:lpwstr>
  </property>
</Properties>
</file>