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日本抵押合同</w:t>
      </w:r>
    </w:p>
    <w:p>
      <w:pPr>
        <w:pStyle w:val="Heading1"/>
      </w:pPr>
      <w:r>
        <w:t>第1条 抵押物</w:t>
      </w:r>
    </w:p>
    <w:p>
      <w:r>
        <w:t>抵押物的详细信息及权属应在此明确。</w:t>
      </w:r>
    </w:p>
    <w:p>
      <w:pPr>
        <w:pStyle w:val="Heading1"/>
      </w:pPr>
      <w:r>
        <w:t>第2条 债权金额</w:t>
      </w:r>
    </w:p>
    <w:p>
      <w:r>
        <w:t>被担保债权的金额及范围。</w:t>
      </w:r>
    </w:p>
    <w:p>
      <w:pPr>
        <w:pStyle w:val="Heading1"/>
      </w:pPr>
      <w:r>
        <w:t>第3条 抵押权设定</w:t>
      </w:r>
    </w:p>
    <w:p>
      <w:r>
        <w:t>抵押权的设立及效力范围。</w:t>
      </w:r>
    </w:p>
    <w:p>
      <w:pPr>
        <w:pStyle w:val="Heading1"/>
      </w:pPr>
      <w:r>
        <w:t>第4条 权利行使</w:t>
      </w:r>
    </w:p>
    <w:p>
      <w:r>
        <w:t>债务人违约时抵押权的行使方式。</w:t>
      </w:r>
    </w:p>
    <w:p>
      <w:pPr>
        <w:pStyle w:val="Heading1"/>
      </w:pPr>
      <w:r>
        <w:t>第5条 止赎程序</w:t>
      </w:r>
    </w:p>
    <w:p>
      <w:r>
        <w:t>抵押物的处置方式及分配顺序。</w:t>
      </w:r>
    </w:p>
    <w:p>
      <w:pPr>
        <w:pStyle w:val="Heading1"/>
      </w:pPr>
      <w:r>
        <w:t>第6条 保险与保管</w:t>
      </w:r>
    </w:p>
    <w:p>
      <w:r>
        <w:t>抵押物的保险及保管义务。</w:t>
      </w:r>
    </w:p>
    <w:p>
      <w:pPr>
        <w:pStyle w:val="Heading1"/>
      </w:pPr>
      <w:r>
        <w:t>第7条 违约责任</w:t>
      </w:r>
    </w:p>
    <w:p>
      <w:r>
        <w:t>债务人违约的法律后果。</w:t>
      </w:r>
    </w:p>
    <w:p>
      <w:pPr>
        <w:pStyle w:val="Heading1"/>
      </w:pPr>
      <w:r>
        <w:t>第8条 争议解决</w:t>
      </w:r>
    </w:p>
    <w:p>
      <w:r>
        <w:t>争议由日本法院解决并依日本法律适用。</w:t>
      </w:r>
    </w:p>
    <w:p>
      <w:pPr>
        <w:pStyle w:val="Heading1"/>
      </w:pPr>
      <w:r>
        <w:t>签署区</w:t>
      </w:r>
    </w:p>
    <w:p>
      <w:r>
        <w:t>甲方（签署）：__________________    日期：____年__月__日</w:t>
      </w:r>
    </w:p>
    <w:p>
      <w:r>
        <w:t>乙方（签署）：__________________    日期：____年__月__日</w:t>
      </w:r>
    </w:p>
    <w:p>
      <w:r>
        <w:t>见证人（签署）：________________    日期：____年__月__日</w:t>
      </w:r>
    </w:p>
    <w:p>
      <w:pPr>
        <w:pStyle w:val="Heading1"/>
      </w:pPr>
      <w:r>
        <w:t>免责声明</w:t>
      </w:r>
    </w:p>
    <w:p>
      <w:r>
        <w:t>本合同模板仅供参考，实际使用前应由日本执业律师或专业人士审核，并根据具体情况调整。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