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878D59">
      <w:pPr>
        <w:rPr>
          <w:rFonts w:hint="eastAsia"/>
        </w:rPr>
      </w:pPr>
      <w:r>
        <w:rPr>
          <w:rFonts w:hint="eastAsia"/>
        </w:rPr>
        <w:t>Japanese mortgage contract</w:t>
      </w:r>
    </w:p>
    <w:p w14:paraId="015D0683">
      <w:pPr>
        <w:rPr>
          <w:rFonts w:hint="eastAsia"/>
        </w:rPr>
      </w:pPr>
      <w:r>
        <w:rPr>
          <w:rFonts w:hint="eastAsia"/>
        </w:rPr>
        <w:t>Article 1 Collateral</w:t>
      </w:r>
    </w:p>
    <w:p w14:paraId="2F19F258">
      <w:pPr>
        <w:rPr>
          <w:rFonts w:hint="eastAsia"/>
        </w:rPr>
      </w:pPr>
      <w:r>
        <w:rPr>
          <w:rFonts w:hint="eastAsia"/>
        </w:rPr>
        <w:t>Details of the collateral and ownership should be specified here.</w:t>
      </w:r>
    </w:p>
    <w:p w14:paraId="3C9BFACD">
      <w:pPr>
        <w:rPr>
          <w:rFonts w:hint="eastAsia"/>
        </w:rPr>
      </w:pPr>
      <w:r>
        <w:rPr>
          <w:rFonts w:hint="eastAsia"/>
        </w:rPr>
        <w:t>Article 2. Amount of the claim</w:t>
      </w:r>
    </w:p>
    <w:p w14:paraId="33C21006">
      <w:pPr>
        <w:rPr>
          <w:rFonts w:hint="eastAsia"/>
        </w:rPr>
      </w:pPr>
      <w:r>
        <w:rPr>
          <w:rFonts w:hint="eastAsia"/>
        </w:rPr>
        <w:t>The amount and scope of the secured creditor's right.</w:t>
      </w:r>
    </w:p>
    <w:p w14:paraId="63F71150">
      <w:pPr>
        <w:rPr>
          <w:rFonts w:hint="eastAsia"/>
        </w:rPr>
      </w:pPr>
      <w:r>
        <w:rPr>
          <w:rFonts w:hint="eastAsia"/>
        </w:rPr>
        <w:t>Article 3 Creation of a mortgage</w:t>
      </w:r>
    </w:p>
    <w:p w14:paraId="22AE5EE7">
      <w:pPr>
        <w:rPr>
          <w:rFonts w:hint="eastAsia"/>
        </w:rPr>
      </w:pPr>
      <w:r>
        <w:rPr>
          <w:rFonts w:hint="eastAsia"/>
        </w:rPr>
        <w:t>Establishment and scope of effect of mortgage right.</w:t>
      </w:r>
    </w:p>
    <w:p w14:paraId="02D72A7F">
      <w:pPr>
        <w:rPr>
          <w:rFonts w:hint="eastAsia"/>
        </w:rPr>
      </w:pPr>
      <w:r>
        <w:rPr>
          <w:rFonts w:hint="eastAsia"/>
        </w:rPr>
        <w:t>Article 4. Exercise of rights</w:t>
      </w:r>
    </w:p>
    <w:p w14:paraId="5BC0824B">
      <w:pPr>
        <w:rPr>
          <w:rFonts w:hint="eastAsia"/>
        </w:rPr>
      </w:pPr>
      <w:r>
        <w:rPr>
          <w:rFonts w:hint="eastAsia"/>
        </w:rPr>
        <w:t>The way to exercise the mortgage right when the obligor defaults.</w:t>
      </w:r>
    </w:p>
    <w:p w14:paraId="05554134">
      <w:pPr>
        <w:rPr>
          <w:rFonts w:hint="eastAsia"/>
        </w:rPr>
      </w:pPr>
      <w:r>
        <w:rPr>
          <w:rFonts w:hint="eastAsia"/>
        </w:rPr>
        <w:t>Article 5 Redemption proceedings</w:t>
      </w:r>
    </w:p>
    <w:p w14:paraId="26FE2016">
      <w:pPr>
        <w:rPr>
          <w:rFonts w:hint="eastAsia"/>
        </w:rPr>
      </w:pPr>
      <w:r>
        <w:rPr>
          <w:rFonts w:hint="eastAsia"/>
        </w:rPr>
        <w:t>The disposal and distribution order of the mortgaged property.</w:t>
      </w:r>
    </w:p>
    <w:p w14:paraId="69B6CF86">
      <w:pPr>
        <w:rPr>
          <w:rFonts w:hint="eastAsia"/>
        </w:rPr>
      </w:pPr>
      <w:r>
        <w:rPr>
          <w:rFonts w:hint="eastAsia"/>
        </w:rPr>
        <w:t>Article 6. Insurance and custody</w:t>
      </w:r>
    </w:p>
    <w:p w14:paraId="45BDC206">
      <w:pPr>
        <w:rPr>
          <w:rFonts w:hint="eastAsia"/>
        </w:rPr>
      </w:pPr>
      <w:r>
        <w:rPr>
          <w:rFonts w:hint="eastAsia"/>
        </w:rPr>
        <w:t>Mortgage insurance and custody obligations.</w:t>
      </w:r>
    </w:p>
    <w:p w14:paraId="143E4D71">
      <w:pPr>
        <w:rPr>
          <w:rFonts w:hint="eastAsia"/>
        </w:rPr>
      </w:pPr>
      <w:r>
        <w:rPr>
          <w:rFonts w:hint="eastAsia"/>
        </w:rPr>
        <w:t>Article 7. Liability for breach of contract</w:t>
      </w:r>
    </w:p>
    <w:p w14:paraId="728620BF">
      <w:pPr>
        <w:rPr>
          <w:rFonts w:hint="eastAsia"/>
        </w:rPr>
      </w:pPr>
      <w:r>
        <w:rPr>
          <w:rFonts w:hint="eastAsia"/>
        </w:rPr>
        <w:t>Legal consequences of default by the debtor.</w:t>
      </w:r>
    </w:p>
    <w:p w14:paraId="5273A3AF">
      <w:pPr>
        <w:rPr>
          <w:rFonts w:hint="eastAsia"/>
        </w:rPr>
      </w:pPr>
      <w:r>
        <w:rPr>
          <w:rFonts w:hint="eastAsia"/>
        </w:rPr>
        <w:t>Article 8 Dispute settlement</w:t>
      </w:r>
    </w:p>
    <w:p w14:paraId="0D94F1E4">
      <w:pPr>
        <w:rPr>
          <w:rFonts w:hint="eastAsia"/>
        </w:rPr>
      </w:pPr>
      <w:r>
        <w:rPr>
          <w:rFonts w:hint="eastAsia"/>
        </w:rPr>
        <w:t>Disputes shall be settled by the Japanese courts and governed by Japanese law.</w:t>
      </w:r>
    </w:p>
    <w:p w14:paraId="60BF0427">
      <w:pPr>
        <w:rPr>
          <w:rFonts w:hint="eastAsia"/>
        </w:rPr>
      </w:pPr>
      <w:r>
        <w:rPr>
          <w:rFonts w:hint="eastAsia"/>
        </w:rPr>
        <w:t>Signature zone</w:t>
      </w:r>
    </w:p>
    <w:p w14:paraId="4641BF80">
      <w:pPr>
        <w:rPr>
          <w:rFonts w:hint="eastAsia"/>
        </w:rPr>
      </w:pPr>
      <w:r>
        <w:rPr>
          <w:rFonts w:hint="eastAsia"/>
        </w:rPr>
        <w:t>Party A (signing): __________________ Date: ____ ____</w:t>
      </w:r>
    </w:p>
    <w:p w14:paraId="1A6115D8">
      <w:pPr>
        <w:rPr>
          <w:rFonts w:hint="eastAsia"/>
        </w:rPr>
      </w:pPr>
      <w:r>
        <w:rPr>
          <w:rFonts w:hint="eastAsia"/>
        </w:rPr>
        <w:t>Party B (signing): __________________ Date: ____ ____</w:t>
      </w:r>
    </w:p>
    <w:p w14:paraId="430FEBED">
      <w:pPr>
        <w:rPr>
          <w:rFonts w:hint="eastAsia"/>
        </w:rPr>
      </w:pPr>
      <w:r>
        <w:rPr>
          <w:rFonts w:hint="eastAsia"/>
        </w:rPr>
        <w:t>Witness (signature): ________________ Date: ____ ____</w:t>
      </w:r>
    </w:p>
    <w:p w14:paraId="20A6D248">
      <w:pPr>
        <w:rPr>
          <w:rFonts w:hint="eastAsia"/>
        </w:rPr>
      </w:pPr>
      <w:r>
        <w:rPr>
          <w:rFonts w:hint="eastAsia"/>
        </w:rPr>
        <w:t xml:space="preserve"> disclaimer </w:t>
      </w:r>
    </w:p>
    <w:p w14:paraId="19002F55">
      <w:r>
        <w:rPr>
          <w:rFonts w:hint="eastAsia"/>
        </w:rPr>
        <w:t>This template is for reference only. Before actual use, it should be reviewed by Japanese practicing lawyers or professionals and adjusted according to specific circumstances.</w:t>
      </w:r>
      <w:bookmarkStart w:id="0" w:name="_GoBack"/>
      <w:bookmarkEnd w:id="0"/>
    </w:p>
    <w:sect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ＭＳ 明朝">
    <w:altName w:val="Yu Gothic"/>
    <w:panose1 w:val="00000000000000000000"/>
    <w:charset w:val="80"/>
    <w:family w:val="roman"/>
    <w:pitch w:val="default"/>
    <w:sig w:usb0="00000000" w:usb1="00000000" w:usb2="00000010" w:usb3="00000000" w:csb0="00020000" w:csb1="00000000"/>
  </w:font>
  <w:font w:name="ＭＳ 明朝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">
    <w:altName w:val="Courier New"/>
    <w:panose1 w:val="02000500000000000000"/>
    <w:charset w:val="00"/>
    <w:family w:val="auto"/>
    <w:pitch w:val="default"/>
    <w:sig w:usb0="00000000" w:usb1="00000000" w:usb2="00000000" w:usb3="00000000" w:csb0="00000001" w:csb1="00000000"/>
  </w:font>
  <w:font w:name="ＭＳ 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E"/>
    <w:multiLevelType w:val="singleLevel"/>
    <w:tmpl w:val="FFFFFF7E"/>
    <w:lvl w:ilvl="0" w:tentative="0">
      <w:start w:val="1"/>
      <w:numFmt w:val="decimal"/>
      <w:pStyle w:val="20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>
    <w:nsid w:val="FFFFFF7F"/>
    <w:multiLevelType w:val="singleLevel"/>
    <w:tmpl w:val="FFFFFF7F"/>
    <w:lvl w:ilvl="0" w:tentative="0">
      <w:start w:val="1"/>
      <w:numFmt w:val="decimal"/>
      <w:pStyle w:val="13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FFFFFF82"/>
    <w:multiLevelType w:val="singleLevel"/>
    <w:tmpl w:val="FFFFFF82"/>
    <w:lvl w:ilvl="0" w:tentative="0">
      <w:start w:val="1"/>
      <w:numFmt w:val="bullet"/>
      <w:pStyle w:val="18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3">
    <w:nsid w:val="FFFFFF83"/>
    <w:multiLevelType w:val="singleLevel"/>
    <w:tmpl w:val="FFFFFF83"/>
    <w:lvl w:ilvl="0" w:tentative="0">
      <w:start w:val="1"/>
      <w:numFmt w:val="bullet"/>
      <w:pStyle w:val="23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4">
    <w:nsid w:val="FFFFFF88"/>
    <w:multiLevelType w:val="singleLevel"/>
    <w:tmpl w:val="FFFFFF88"/>
    <w:lvl w:ilvl="0" w:tentative="0">
      <w:start w:val="1"/>
      <w:numFmt w:val="decimal"/>
      <w:pStyle w:val="14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FFFFFF89"/>
    <w:multiLevelType w:val="singleLevel"/>
    <w:tmpl w:val="FFFFFF89"/>
    <w:lvl w:ilvl="0" w:tentative="0">
      <w:start w:val="1"/>
      <w:numFmt w:val="bullet"/>
      <w:pStyle w:val="16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ljODdhZWQwNzA3ZTBkMjEyZmRlYWQ3OWQ3ZThhNTAifQ=="/>
  </w:docVars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  <w:rsid w:val="1C2E4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qFormat="1" w:uiPriority="99" w:semiHidden="0" w:name="macro"/>
    <w:lsdException w:uiPriority="99" w:name="toa heading"/>
    <w:lsdException w:qFormat="1" w:uiPriority="99" w:semiHidden="0" w:name="List"/>
    <w:lsdException w:qFormat="1" w:uiPriority="99" w:semiHidden="0" w:name="List Bullet"/>
    <w:lsdException w:qFormat="1" w:uiPriority="99" w:semiHidden="0" w:name="List Number"/>
    <w:lsdException w:qFormat="1" w:uiPriority="99" w:semiHidden="0" w:name="List 2"/>
    <w:lsdException w:qFormat="1" w:uiPriority="99" w:semiHidden="0" w:name="List 3"/>
    <w:lsdException w:uiPriority="99" w:name="List 4"/>
    <w:lsdException w:uiPriority="99" w:name="List 5"/>
    <w:lsdException w:qFormat="1" w:uiPriority="99" w:semiHidden="0" w:name="List Bullet 2"/>
    <w:lsdException w:qFormat="1" w:uiPriority="99" w:semiHidden="0" w:name="List Bullet 3"/>
    <w:lsdException w:uiPriority="99" w:name="List Bullet 4"/>
    <w:lsdException w:uiPriority="99" w:name="List Bullet 5"/>
    <w:lsdException w:qFormat="1" w:uiPriority="99" w:semiHidden="0" w:name="List Number 2"/>
    <w:lsdException w:qFormat="1" w:uiPriority="99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qFormat="1" w:uiPriority="99" w:semiHidden="0" w:name="List Continue"/>
    <w:lsdException w:qFormat="1" w:uiPriority="99" w:semiHidden="0" w:name="List Continue 2"/>
    <w:lsdException w:qFormat="1"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qFormat="1"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3">
    <w:name w:val="heading 1"/>
    <w:basedOn w:val="1"/>
    <w:next w:val="1"/>
    <w:link w:val="138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4">
    <w:name w:val="heading 2"/>
    <w:basedOn w:val="1"/>
    <w:next w:val="1"/>
    <w:link w:val="139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5">
    <w:name w:val="heading 3"/>
    <w:basedOn w:val="1"/>
    <w:next w:val="1"/>
    <w:link w:val="140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4"/>
    <w:basedOn w:val="1"/>
    <w:next w:val="1"/>
    <w:link w:val="150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7">
    <w:name w:val="heading 5"/>
    <w:basedOn w:val="1"/>
    <w:next w:val="1"/>
    <w:link w:val="151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8">
    <w:name w:val="heading 6"/>
    <w:basedOn w:val="1"/>
    <w:next w:val="1"/>
    <w:link w:val="152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9">
    <w:name w:val="heading 7"/>
    <w:basedOn w:val="1"/>
    <w:next w:val="1"/>
    <w:link w:val="153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0">
    <w:name w:val="heading 8"/>
    <w:basedOn w:val="1"/>
    <w:next w:val="1"/>
    <w:link w:val="154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1">
    <w:name w:val="heading 9"/>
    <w:basedOn w:val="1"/>
    <w:next w:val="1"/>
    <w:link w:val="155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32">
    <w:name w:val="Default Paragraph Font"/>
    <w:semiHidden/>
    <w:unhideWhenUsed/>
    <w:qFormat/>
    <w:uiPriority w:val="1"/>
  </w:style>
  <w:style w:type="table" w:default="1" w:styleId="3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47"/>
    <w:unhideWhenUsed/>
    <w:qFormat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 w:eastAsiaTheme="minorEastAsia" w:cstheme="minorBidi"/>
      <w:sz w:val="20"/>
      <w:szCs w:val="20"/>
      <w:lang w:val="en-US" w:eastAsia="en-US" w:bidi="ar-SA"/>
    </w:rPr>
  </w:style>
  <w:style w:type="paragraph" w:styleId="12">
    <w:name w:val="List 3"/>
    <w:basedOn w:val="1"/>
    <w:unhideWhenUsed/>
    <w:qFormat/>
    <w:uiPriority w:val="99"/>
    <w:pPr>
      <w:ind w:left="1080" w:hanging="360"/>
      <w:contextualSpacing/>
    </w:pPr>
  </w:style>
  <w:style w:type="paragraph" w:styleId="13">
    <w:name w:val="List Number 2"/>
    <w:basedOn w:val="1"/>
    <w:unhideWhenUsed/>
    <w:qFormat/>
    <w:uiPriority w:val="99"/>
    <w:pPr>
      <w:numPr>
        <w:ilvl w:val="0"/>
        <w:numId w:val="1"/>
      </w:numPr>
      <w:contextualSpacing/>
    </w:pPr>
  </w:style>
  <w:style w:type="paragraph" w:styleId="14">
    <w:name w:val="List Number"/>
    <w:basedOn w:val="1"/>
    <w:unhideWhenUsed/>
    <w:qFormat/>
    <w:uiPriority w:val="99"/>
    <w:pPr>
      <w:numPr>
        <w:ilvl w:val="0"/>
        <w:numId w:val="2"/>
      </w:numPr>
      <w:contextualSpacing/>
    </w:pPr>
  </w:style>
  <w:style w:type="paragraph" w:styleId="15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6">
    <w:name w:val="List Bullet"/>
    <w:basedOn w:val="1"/>
    <w:unhideWhenUsed/>
    <w:qFormat/>
    <w:uiPriority w:val="99"/>
    <w:pPr>
      <w:numPr>
        <w:ilvl w:val="0"/>
        <w:numId w:val="3"/>
      </w:numPr>
      <w:contextualSpacing/>
    </w:pPr>
  </w:style>
  <w:style w:type="paragraph" w:styleId="17">
    <w:name w:val="Body Text 3"/>
    <w:basedOn w:val="1"/>
    <w:link w:val="146"/>
    <w:unhideWhenUsed/>
    <w:qFormat/>
    <w:uiPriority w:val="99"/>
    <w:pPr>
      <w:spacing w:after="120"/>
    </w:pPr>
    <w:rPr>
      <w:sz w:val="16"/>
      <w:szCs w:val="16"/>
    </w:rPr>
  </w:style>
  <w:style w:type="paragraph" w:styleId="18">
    <w:name w:val="List Bullet 3"/>
    <w:basedOn w:val="1"/>
    <w:unhideWhenUsed/>
    <w:qFormat/>
    <w:uiPriority w:val="99"/>
    <w:pPr>
      <w:numPr>
        <w:ilvl w:val="0"/>
        <w:numId w:val="4"/>
      </w:numPr>
      <w:contextualSpacing/>
    </w:pPr>
  </w:style>
  <w:style w:type="paragraph" w:styleId="19">
    <w:name w:val="Body Text"/>
    <w:basedOn w:val="1"/>
    <w:link w:val="144"/>
    <w:unhideWhenUsed/>
    <w:qFormat/>
    <w:uiPriority w:val="99"/>
    <w:pPr>
      <w:spacing w:after="120"/>
    </w:pPr>
  </w:style>
  <w:style w:type="paragraph" w:styleId="20">
    <w:name w:val="List Number 3"/>
    <w:basedOn w:val="1"/>
    <w:unhideWhenUsed/>
    <w:qFormat/>
    <w:uiPriority w:val="99"/>
    <w:pPr>
      <w:numPr>
        <w:ilvl w:val="0"/>
        <w:numId w:val="5"/>
      </w:numPr>
      <w:contextualSpacing/>
    </w:pPr>
  </w:style>
  <w:style w:type="paragraph" w:styleId="21">
    <w:name w:val="List 2"/>
    <w:basedOn w:val="1"/>
    <w:unhideWhenUsed/>
    <w:qFormat/>
    <w:uiPriority w:val="99"/>
    <w:pPr>
      <w:ind w:left="720" w:hanging="360"/>
      <w:contextualSpacing/>
    </w:pPr>
  </w:style>
  <w:style w:type="paragraph" w:styleId="22">
    <w:name w:val="List Continue"/>
    <w:basedOn w:val="1"/>
    <w:unhideWhenUsed/>
    <w:qFormat/>
    <w:uiPriority w:val="99"/>
    <w:pPr>
      <w:spacing w:after="120"/>
      <w:ind w:left="360"/>
      <w:contextualSpacing/>
    </w:pPr>
  </w:style>
  <w:style w:type="paragraph" w:styleId="23">
    <w:name w:val="List Bullet 2"/>
    <w:basedOn w:val="1"/>
    <w:unhideWhenUsed/>
    <w:qFormat/>
    <w:uiPriority w:val="99"/>
    <w:pPr>
      <w:numPr>
        <w:ilvl w:val="0"/>
        <w:numId w:val="6"/>
      </w:numPr>
      <w:contextualSpacing/>
    </w:pPr>
  </w:style>
  <w:style w:type="paragraph" w:styleId="24">
    <w:name w:val="footer"/>
    <w:basedOn w:val="1"/>
    <w:link w:val="136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5">
    <w:name w:val="header"/>
    <w:basedOn w:val="1"/>
    <w:link w:val="135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6">
    <w:name w:val="Subtitle"/>
    <w:basedOn w:val="1"/>
    <w:next w:val="1"/>
    <w:link w:val="142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27">
    <w:name w:val="List"/>
    <w:basedOn w:val="1"/>
    <w:unhideWhenUsed/>
    <w:qFormat/>
    <w:uiPriority w:val="99"/>
    <w:pPr>
      <w:ind w:left="360" w:hanging="360"/>
      <w:contextualSpacing/>
    </w:pPr>
  </w:style>
  <w:style w:type="paragraph" w:styleId="28">
    <w:name w:val="Body Text 2"/>
    <w:basedOn w:val="1"/>
    <w:link w:val="145"/>
    <w:unhideWhenUsed/>
    <w:qFormat/>
    <w:uiPriority w:val="99"/>
    <w:pPr>
      <w:spacing w:after="120" w:line="480" w:lineRule="auto"/>
    </w:pPr>
  </w:style>
  <w:style w:type="paragraph" w:styleId="29">
    <w:name w:val="List Continue 2"/>
    <w:basedOn w:val="1"/>
    <w:unhideWhenUsed/>
    <w:qFormat/>
    <w:uiPriority w:val="99"/>
    <w:pPr>
      <w:spacing w:after="120"/>
      <w:ind w:left="720"/>
      <w:contextualSpacing/>
    </w:pPr>
  </w:style>
  <w:style w:type="paragraph" w:styleId="30">
    <w:name w:val="List Continue 3"/>
    <w:basedOn w:val="1"/>
    <w:unhideWhenUsed/>
    <w:qFormat/>
    <w:uiPriority w:val="99"/>
    <w:pPr>
      <w:spacing w:after="120"/>
      <w:ind w:left="1080"/>
      <w:contextualSpacing/>
    </w:pPr>
  </w:style>
  <w:style w:type="paragraph" w:styleId="31">
    <w:name w:val="Title"/>
    <w:basedOn w:val="1"/>
    <w:next w:val="1"/>
    <w:link w:val="141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33">
    <w:name w:val="Table Grid"/>
    <w:basedOn w:val="32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4">
    <w:name w:val="Light Shading"/>
    <w:basedOn w:val="32"/>
    <w:uiPriority w:val="60"/>
    <w:pPr>
      <w:spacing w:after="0" w:line="240" w:lineRule="auto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35">
    <w:name w:val="Light Shading Accent 1"/>
    <w:basedOn w:val="32"/>
    <w:uiPriority w:val="60"/>
    <w:pPr>
      <w:spacing w:after="0" w:line="240" w:lineRule="auto"/>
    </w:pPr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36">
    <w:name w:val="Light Shading Accent 2"/>
    <w:basedOn w:val="32"/>
    <w:uiPriority w:val="60"/>
    <w:pPr>
      <w:spacing w:after="0" w:line="240" w:lineRule="auto"/>
    </w:pPr>
    <w:rPr>
      <w:color w:val="953735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37">
    <w:name w:val="Light Shading Accent 3"/>
    <w:basedOn w:val="32"/>
    <w:uiPriority w:val="60"/>
    <w:pPr>
      <w:spacing w:after="0" w:line="240" w:lineRule="auto"/>
    </w:pPr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38">
    <w:name w:val="Light Shading Accent 4"/>
    <w:basedOn w:val="32"/>
    <w:uiPriority w:val="60"/>
    <w:pPr>
      <w:spacing w:after="0" w:line="240" w:lineRule="auto"/>
    </w:pPr>
    <w:rPr>
      <w:color w:val="604A7B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39">
    <w:name w:val="Light Shading Accent 5"/>
    <w:basedOn w:val="32"/>
    <w:uiPriority w:val="60"/>
    <w:pPr>
      <w:spacing w:after="0" w:line="240" w:lineRule="auto"/>
    </w:pPr>
    <w:rPr>
      <w:color w:val="31859C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40">
    <w:name w:val="Light Shading Accent 6"/>
    <w:basedOn w:val="32"/>
    <w:uiPriority w:val="60"/>
    <w:pPr>
      <w:spacing w:after="0" w:line="240" w:lineRule="auto"/>
    </w:pPr>
    <w:rPr>
      <w:color w:val="E46C0A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41">
    <w:name w:val="Light List"/>
    <w:basedOn w:val="32"/>
    <w:uiPriority w:val="61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42">
    <w:name w:val="Light List Accent 1"/>
    <w:basedOn w:val="32"/>
    <w:uiPriority w:val="61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43">
    <w:name w:val="Light List Accent 2"/>
    <w:basedOn w:val="32"/>
    <w:uiPriority w:val="61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44">
    <w:name w:val="Light List Accent 3"/>
    <w:basedOn w:val="32"/>
    <w:uiPriority w:val="61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45">
    <w:name w:val="Light List Accent 4"/>
    <w:basedOn w:val="32"/>
    <w:uiPriority w:val="61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46">
    <w:name w:val="Light List Accent 5"/>
    <w:basedOn w:val="32"/>
    <w:uiPriority w:val="61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47">
    <w:name w:val="Light List Accent 6"/>
    <w:basedOn w:val="32"/>
    <w:uiPriority w:val="61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48">
    <w:name w:val="Light Grid"/>
    <w:basedOn w:val="32"/>
    <w:uiPriority w:val="62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49">
    <w:name w:val="Light Grid Accent 1"/>
    <w:basedOn w:val="32"/>
    <w:uiPriority w:val="62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styleId="50">
    <w:name w:val="Light Grid Accent 2"/>
    <w:basedOn w:val="32"/>
    <w:uiPriority w:val="62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styleId="51">
    <w:name w:val="Light Grid Accent 3"/>
    <w:basedOn w:val="32"/>
    <w:uiPriority w:val="62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styleId="52">
    <w:name w:val="Light Grid Accent 4"/>
    <w:basedOn w:val="32"/>
    <w:uiPriority w:val="62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styleId="53">
    <w:name w:val="Light Grid Accent 5"/>
    <w:basedOn w:val="32"/>
    <w:uiPriority w:val="62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54">
    <w:name w:val="Light Grid Accent 6"/>
    <w:basedOn w:val="32"/>
    <w:uiPriority w:val="62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55">
    <w:name w:val="Medium Shading 1"/>
    <w:basedOn w:val="32"/>
    <w:uiPriority w:val="63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6">
    <w:name w:val="Medium Shading 1 Accent 1"/>
    <w:basedOn w:val="32"/>
    <w:uiPriority w:val="63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7">
    <w:name w:val="Medium Shading 1 Accent 2"/>
    <w:basedOn w:val="32"/>
    <w:uiPriority w:val="63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1 Accent 3"/>
    <w:basedOn w:val="32"/>
    <w:uiPriority w:val="63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9">
    <w:name w:val="Medium Shading 1 Accent 4"/>
    <w:basedOn w:val="32"/>
    <w:uiPriority w:val="63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0">
    <w:name w:val="Medium Shading 1 Accent 5"/>
    <w:basedOn w:val="32"/>
    <w:uiPriority w:val="63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1">
    <w:name w:val="Medium Shading 1 Accent 6"/>
    <w:basedOn w:val="32"/>
    <w:uiPriority w:val="63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2">
    <w:name w:val="Medium Shading 2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3">
    <w:name w:val="Medium Shading 2 Accent 1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4">
    <w:name w:val="Medium Shading 2 Accent 2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5">
    <w:name w:val="Medium Shading 2 Accent 3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6">
    <w:name w:val="Medium Shading 2 Accent 4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7">
    <w:name w:val="Medium Shading 2 Accent 5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8">
    <w:name w:val="Medium Shading 2 Accent 6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9">
    <w:name w:val="Medium List 1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shd w:val="clear" w:color="auto" w:fill="BFBFBF" w:themeFill="text1" w:themeFillTint="3F"/>
      </w:tcPr>
    </w:tblStylePr>
  </w:style>
  <w:style w:type="table" w:styleId="70">
    <w:name w:val="Medium List 1 Accent 1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71">
    <w:name w:val="Medium List 1 Accent 2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shd w:val="clear" w:color="auto" w:fill="EFD3D3" w:themeFill="accent2" w:themeFillTint="3F"/>
      </w:tcPr>
    </w:tblStylePr>
  </w:style>
  <w:style w:type="table" w:styleId="72">
    <w:name w:val="Medium List 1 Accent 3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73">
    <w:name w:val="Medium List 1 Accent 4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74">
    <w:name w:val="Medium List 1 Accent 5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shd w:val="clear" w:color="auto" w:fill="D2EAF0" w:themeFill="accent5" w:themeFillTint="3F"/>
      </w:tcPr>
    </w:tblStylePr>
  </w:style>
  <w:style w:type="table" w:styleId="75">
    <w:name w:val="Medium List 1 Accent 6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shd w:val="clear" w:color="auto" w:fill="FDE5D1" w:themeFill="accent6" w:themeFillTint="3F"/>
      </w:tcPr>
    </w:tblStylePr>
  </w:style>
  <w:style w:type="table" w:styleId="76">
    <w:name w:val="Medium List 2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1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2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3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0">
    <w:name w:val="Medium List 2 Accent 4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List 2 Accent 5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2">
    <w:name w:val="Medium List 2 Accent 6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3">
    <w:name w:val="Medium Grid 1"/>
    <w:basedOn w:val="32"/>
    <w:uiPriority w:val="67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84">
    <w:name w:val="Medium Grid 1 Accent 1"/>
    <w:basedOn w:val="32"/>
    <w:uiPriority w:val="67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85">
    <w:name w:val="Medium Grid 1 Accent 2"/>
    <w:basedOn w:val="32"/>
    <w:uiPriority w:val="67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6">
    <w:name w:val="Medium Grid 1 Accent 3"/>
    <w:basedOn w:val="32"/>
    <w:uiPriority w:val="67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7">
    <w:name w:val="Medium Grid 1 Accent 4"/>
    <w:basedOn w:val="32"/>
    <w:uiPriority w:val="67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8">
    <w:name w:val="Medium Grid 1 Accent 5"/>
    <w:basedOn w:val="32"/>
    <w:uiPriority w:val="67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9">
    <w:name w:val="Medium Grid 1 Accent 6"/>
    <w:basedOn w:val="32"/>
    <w:uiPriority w:val="67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0">
    <w:name w:val="Medium Grid 2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1">
    <w:name w:val="Medium Grid 2 Accent 1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2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3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4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5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6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3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98">
    <w:name w:val="Medium Grid 3 Accent 1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styleId="99">
    <w:name w:val="Medium Grid 3 Accent 2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styleId="100">
    <w:name w:val="Medium Grid 3 Accent 3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styleId="101">
    <w:name w:val="Medium Grid 3 Accent 4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styleId="102">
    <w:name w:val="Medium Grid 3 Accent 5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103">
    <w:name w:val="Medium Grid 3 Accent 6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styleId="104">
    <w:name w:val="Dark List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05">
    <w:name w:val="Dark List Accent 1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styleId="106">
    <w:name w:val="Dark List Accent 2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styleId="107">
    <w:name w:val="Dark List Accent 3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08">
    <w:name w:val="Dark List Accent 4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09">
    <w:name w:val="Dark List Accent 5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0">
    <w:name w:val="Dark List Accent 6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styleId="111">
    <w:name w:val="Colorful Shading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2">
    <w:name w:val="Colorful Shading Accent 1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C0DE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3">
    <w:name w:val="Colorful Shading Accent 2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4">
    <w:name w:val="Colorful Shading Accent 3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15">
    <w:name w:val="Colorful Shading Accent 4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6">
    <w:name w:val="Colorful Shading Accent 5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7">
    <w:name w:val="Colorful Shading Accent 6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8">
    <w:name w:val="Colorful List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19">
    <w:name w:val="Colorful List Accent 1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20">
    <w:name w:val="Colorful List Accent 2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21">
    <w:name w:val="Colorful List Accent 3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F83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22">
    <w:name w:val="Colorful List Accent 4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D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23">
    <w:name w:val="Colorful List Accent 5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40B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24">
    <w:name w:val="Colorful List Accent 6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58EA6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25">
    <w:name w:val="Colorful Grid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126">
    <w:name w:val="Colorful Grid Accent 1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127">
    <w:name w:val="Colorful Grid Accent 2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28">
    <w:name w:val="Colorful Grid Accent 3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9">
    <w:name w:val="Colorful Grid Accent 4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30">
    <w:name w:val="Colorful Grid Accent 5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31">
    <w:name w:val="Colorful Grid Accent 6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133">
    <w:name w:val="Strong"/>
    <w:basedOn w:val="132"/>
    <w:qFormat/>
    <w:uiPriority w:val="22"/>
    <w:rPr>
      <w:b/>
      <w:bCs/>
    </w:rPr>
  </w:style>
  <w:style w:type="character" w:styleId="134">
    <w:name w:val="Emphasis"/>
    <w:basedOn w:val="132"/>
    <w:qFormat/>
    <w:uiPriority w:val="20"/>
    <w:rPr>
      <w:i/>
      <w:iCs/>
    </w:rPr>
  </w:style>
  <w:style w:type="character" w:customStyle="1" w:styleId="135">
    <w:name w:val="Header Char"/>
    <w:basedOn w:val="132"/>
    <w:link w:val="25"/>
    <w:qFormat/>
    <w:uiPriority w:val="99"/>
  </w:style>
  <w:style w:type="character" w:customStyle="1" w:styleId="136">
    <w:name w:val="Footer Char"/>
    <w:basedOn w:val="132"/>
    <w:link w:val="24"/>
    <w:qFormat/>
    <w:uiPriority w:val="99"/>
  </w:style>
  <w:style w:type="paragraph" w:styleId="137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138">
    <w:name w:val="Heading 1 Char"/>
    <w:basedOn w:val="132"/>
    <w:link w:val="3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39">
    <w:name w:val="Heading 2 Char"/>
    <w:basedOn w:val="132"/>
    <w:link w:val="4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40">
    <w:name w:val="Heading 3 Char"/>
    <w:basedOn w:val="132"/>
    <w:link w:val="5"/>
    <w:qFormat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41">
    <w:name w:val="Title Char"/>
    <w:basedOn w:val="132"/>
    <w:link w:val="31"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142">
    <w:name w:val="Subtitle Char"/>
    <w:basedOn w:val="132"/>
    <w:link w:val="26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43">
    <w:name w:val="List Paragraph"/>
    <w:basedOn w:val="1"/>
    <w:qFormat/>
    <w:uiPriority w:val="34"/>
    <w:pPr>
      <w:ind w:left="720"/>
      <w:contextualSpacing/>
    </w:pPr>
  </w:style>
  <w:style w:type="character" w:customStyle="1" w:styleId="144">
    <w:name w:val="Body Text Char"/>
    <w:basedOn w:val="132"/>
    <w:link w:val="19"/>
    <w:qFormat/>
    <w:uiPriority w:val="99"/>
  </w:style>
  <w:style w:type="character" w:customStyle="1" w:styleId="145">
    <w:name w:val="Body Text 2 Char"/>
    <w:basedOn w:val="132"/>
    <w:link w:val="28"/>
    <w:qFormat/>
    <w:uiPriority w:val="99"/>
  </w:style>
  <w:style w:type="character" w:customStyle="1" w:styleId="146">
    <w:name w:val="Body Text 3 Char"/>
    <w:basedOn w:val="132"/>
    <w:link w:val="17"/>
    <w:qFormat/>
    <w:uiPriority w:val="99"/>
    <w:rPr>
      <w:sz w:val="16"/>
      <w:szCs w:val="16"/>
    </w:rPr>
  </w:style>
  <w:style w:type="character" w:customStyle="1" w:styleId="147">
    <w:name w:val="Macro Text Char"/>
    <w:basedOn w:val="132"/>
    <w:link w:val="2"/>
    <w:qFormat/>
    <w:uiPriority w:val="99"/>
    <w:rPr>
      <w:rFonts w:ascii="Courier" w:hAnsi="Courier"/>
      <w:sz w:val="20"/>
      <w:szCs w:val="20"/>
    </w:rPr>
  </w:style>
  <w:style w:type="paragraph" w:styleId="148">
    <w:name w:val="Quote"/>
    <w:basedOn w:val="1"/>
    <w:next w:val="1"/>
    <w:link w:val="149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49">
    <w:name w:val="Quote Char"/>
    <w:basedOn w:val="132"/>
    <w:link w:val="148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50">
    <w:name w:val="Heading 4 Char"/>
    <w:basedOn w:val="132"/>
    <w:link w:val="6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1">
    <w:name w:val="Heading 5 Char"/>
    <w:basedOn w:val="132"/>
    <w:link w:val="7"/>
    <w:semiHidden/>
    <w:qFormat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152">
    <w:name w:val="Heading 6 Char"/>
    <w:basedOn w:val="132"/>
    <w:link w:val="8"/>
    <w:semiHidden/>
    <w:qFormat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153">
    <w:name w:val="Heading 7 Char"/>
    <w:basedOn w:val="132"/>
    <w:link w:val="9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4">
    <w:name w:val="Heading 8 Char"/>
    <w:basedOn w:val="132"/>
    <w:link w:val="10"/>
    <w:semiHidden/>
    <w:qFormat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155">
    <w:name w:val="Heading 9 Char"/>
    <w:basedOn w:val="132"/>
    <w:link w:val="11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56">
    <w:name w:val="Intense Quote"/>
    <w:basedOn w:val="1"/>
    <w:next w:val="1"/>
    <w:link w:val="157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7">
    <w:name w:val="Intense Quote Char"/>
    <w:basedOn w:val="132"/>
    <w:link w:val="156"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8">
    <w:name w:val="Subtle Emphasis"/>
    <w:basedOn w:val="132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59">
    <w:name w:val="Intense Emphasis"/>
    <w:basedOn w:val="132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60">
    <w:name w:val="Subtle Reference"/>
    <w:basedOn w:val="132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161">
    <w:name w:val="Intense Reference"/>
    <w:basedOn w:val="132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162">
    <w:name w:val="Book Title"/>
    <w:basedOn w:val="132"/>
    <w:qFormat/>
    <w:uiPriority w:val="33"/>
    <w:rPr>
      <w:b/>
      <w:bCs/>
      <w:smallCaps/>
      <w:spacing w:val="5"/>
    </w:rPr>
  </w:style>
  <w:style w:type="paragraph" w:customStyle="1" w:styleId="163">
    <w:name w:val="TOC Heading"/>
    <w:basedOn w:val="3"/>
    <w:next w:val="1"/>
    <w:semiHidden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274</Words>
  <Characters>338</Characters>
  <Lines>0</Lines>
  <Paragraphs>0</Paragraphs>
  <TotalTime>0</TotalTime>
  <ScaleCrop>false</ScaleCrop>
  <LinksUpToDate>false</LinksUpToDate>
  <CharactersWithSpaces>358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cp:lastModifiedBy>安徽安必签数字科技有限公司</cp:lastModifiedBy>
  <dcterms:modified xsi:type="dcterms:W3CDTF">2025-09-12T07:49:44Z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6ABBCF9BEC254B5B957572457BDE2019_12</vt:lpwstr>
  </property>
</Properties>
</file>