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日本出借合同</w:t>
      </w:r>
    </w:p>
    <w:p>
      <w:pPr>
        <w:pStyle w:val="Heading1"/>
      </w:pPr>
      <w:r>
        <w:t>第1条 借款金额</w:t>
      </w:r>
    </w:p>
    <w:p>
      <w:r>
        <w:t>借款金额、币种及支付方式。</w:t>
      </w:r>
    </w:p>
    <w:p>
      <w:pPr>
        <w:pStyle w:val="Heading1"/>
      </w:pPr>
      <w:r>
        <w:t>第2条 利息与费用</w:t>
      </w:r>
    </w:p>
    <w:p>
      <w:r>
        <w:t>利率、计息方式及相关费用。</w:t>
      </w:r>
    </w:p>
    <w:p>
      <w:pPr>
        <w:pStyle w:val="Heading1"/>
      </w:pPr>
      <w:r>
        <w:t>第3条 还款期限</w:t>
      </w:r>
    </w:p>
    <w:p>
      <w:r>
        <w:t>还款起止时间及还款方式。</w:t>
      </w:r>
    </w:p>
    <w:p>
      <w:pPr>
        <w:pStyle w:val="Heading1"/>
      </w:pPr>
      <w:r>
        <w:t>第4条 担保与抵押</w:t>
      </w:r>
    </w:p>
    <w:p>
      <w:r>
        <w:t>是否需提供担保或抵押物。</w:t>
      </w:r>
    </w:p>
    <w:p>
      <w:pPr>
        <w:pStyle w:val="Heading1"/>
      </w:pPr>
      <w:r>
        <w:t>第5条 违约责任</w:t>
      </w:r>
    </w:p>
    <w:p>
      <w:r>
        <w:t>借款人违约时的赔偿责任。</w:t>
      </w:r>
    </w:p>
    <w:p>
      <w:pPr>
        <w:pStyle w:val="Heading1"/>
      </w:pPr>
      <w:r>
        <w:t>第6条 提前还款</w:t>
      </w:r>
    </w:p>
    <w:p>
      <w:r>
        <w:t>提前还款的条件与手续。</w:t>
      </w:r>
    </w:p>
    <w:p>
      <w:pPr>
        <w:pStyle w:val="Heading1"/>
      </w:pPr>
      <w:r>
        <w:t>第7条 不可抗力</w:t>
      </w:r>
    </w:p>
    <w:p>
      <w:r>
        <w:t>自然灾害等情况下的免责条款。</w:t>
      </w:r>
    </w:p>
    <w:p>
      <w:pPr>
        <w:pStyle w:val="Heading1"/>
      </w:pPr>
      <w:r>
        <w:t>第8条 争议解决</w:t>
      </w:r>
    </w:p>
    <w:p>
      <w:r>
        <w:t>争议由日本法院解决并依日本法律适用。</w:t>
      </w:r>
    </w:p>
    <w:p>
      <w:pPr>
        <w:pStyle w:val="Heading1"/>
      </w:pPr>
      <w:r>
        <w:t>签署区</w:t>
      </w:r>
    </w:p>
    <w:p>
      <w:r>
        <w:t>甲方（签署）：__________________    日期：____年__月__日</w:t>
      </w:r>
    </w:p>
    <w:p>
      <w:r>
        <w:t>乙方（签署）：__________________    日期：____年__月__日</w:t>
      </w:r>
    </w:p>
    <w:p>
      <w:r>
        <w:t>见证人（签署）：________________    日期：____年__月__日</w:t>
      </w:r>
    </w:p>
    <w:p>
      <w:pPr>
        <w:pStyle w:val="Heading1"/>
      </w:pPr>
      <w:r>
        <w:t>免责声明</w:t>
      </w:r>
    </w:p>
    <w:p>
      <w:r>
        <w:t>本合同模板仅供参考，实际使用前应由日本执业律师或专业人士审核，并根据具体情况调整。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