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24652">
      <w:r>
        <w:t>美国住宅租赁合同（适用于在美留学生）</w:t>
      </w:r>
    </w:p>
    <w:p w14:paraId="48F0EB07">
      <w:pPr>
        <w:numPr>
          <w:ilvl w:val="0"/>
          <w:numId w:val="7"/>
        </w:numPr>
      </w:pPr>
      <w:r>
        <w:rPr>
          <w:rFonts w:hint="eastAsia"/>
        </w:rPr>
        <w:t>缔约方</w:t>
      </w:r>
    </w:p>
    <w:p w14:paraId="76CEC1B2">
      <w:pPr>
        <w:numPr>
          <w:numId w:val="0"/>
        </w:numPr>
      </w:pPr>
      <w:r>
        <w:t>本租赁合同由房东（出租方）：____________ 与租客（承租方）：____________ 签订，承租方为留学生。</w:t>
      </w:r>
    </w:p>
    <w:p w14:paraId="6929631E">
      <w:pPr>
        <w:numPr>
          <w:ilvl w:val="0"/>
          <w:numId w:val="7"/>
        </w:numPr>
        <w:ind w:left="0" w:leftChars="0" w:firstLine="0" w:firstLineChars="0"/>
      </w:pPr>
      <w:r>
        <w:rPr>
          <w:rFonts w:hint="eastAsia"/>
        </w:rPr>
        <w:t>财产</w:t>
      </w:r>
    </w:p>
    <w:p w14:paraId="53A91896">
      <w:r>
        <w:t>房东同意将位于 __________________________ 的房产出租给租客。</w:t>
      </w:r>
    </w:p>
    <w:p w14:paraId="6D99AFB2">
      <w:r>
        <w:t xml:space="preserve">3. </w:t>
      </w:r>
      <w:r>
        <w:rPr>
          <w:rFonts w:hint="eastAsia"/>
        </w:rPr>
        <w:t>期限</w:t>
      </w:r>
    </w:p>
    <w:p w14:paraId="378CDB8E">
      <w:r>
        <w:t>本租约自 __________ 起至 __________ 止（固定期限租约）。若双方在租期结束前30天未提出终止通知，则本租约自动转为按月租赁。</w:t>
      </w:r>
    </w:p>
    <w:p w14:paraId="08B39F89">
      <w:r>
        <w:t xml:space="preserve">4. </w:t>
      </w:r>
      <w:r>
        <w:rPr>
          <w:rFonts w:hint="eastAsia"/>
        </w:rPr>
        <w:t>租金</w:t>
      </w:r>
    </w:p>
    <w:p w14:paraId="21897615">
      <w:r>
        <w:t>月租金为 $__________，需在每月的 _____ 日支付。租金支付方式为 __________。</w:t>
      </w:r>
    </w:p>
    <w:p w14:paraId="566115EA">
      <w:r>
        <w:t>5.</w:t>
      </w:r>
      <w:r>
        <w:rPr>
          <w:rFonts w:hint="eastAsia"/>
        </w:rPr>
        <w:t>保证金</w:t>
      </w:r>
    </w:p>
    <w:p w14:paraId="0302FE16">
      <w:r>
        <w:t>签订租约时需支付押金 $__________。租期结束后21天内，扣除超出正常磨损的损坏赔偿后，押金余额将退还承租方。</w:t>
      </w:r>
    </w:p>
    <w:p w14:paraId="15A06702">
      <w:r>
        <w:t xml:space="preserve">6. </w:t>
      </w:r>
      <w:r>
        <w:rPr>
          <w:rFonts w:hint="eastAsia"/>
        </w:rPr>
        <w:t>水电费</w:t>
      </w:r>
    </w:p>
    <w:p w14:paraId="57E14833">
      <w:r>
        <w:t>水电煤气等费用由以下承担：</w:t>
      </w:r>
      <w:r>
        <w:br w:type="textWrapping"/>
      </w:r>
      <w:r>
        <w:t>房东： __________</w:t>
      </w:r>
      <w:r>
        <w:br w:type="textWrapping"/>
      </w:r>
      <w:r>
        <w:t>租客： __________</w:t>
      </w:r>
    </w:p>
    <w:p w14:paraId="0129A441">
      <w:r>
        <w:t xml:space="preserve">7. </w:t>
      </w:r>
      <w:r>
        <w:rPr>
          <w:rFonts w:hint="eastAsia"/>
        </w:rPr>
        <w:t>保养及修理</w:t>
      </w:r>
    </w:p>
    <w:p w14:paraId="5DB1BAD9">
      <w:r>
        <w:t>房东负责重大维修及结构系统的维护。租客负责日常维护并保持房屋清洁。</w:t>
      </w:r>
    </w:p>
    <w:p w14:paraId="2948489D">
      <w:r>
        <w:t xml:space="preserve">8. </w:t>
      </w:r>
      <w:r>
        <w:rPr>
          <w:rFonts w:hint="eastAsia"/>
        </w:rPr>
        <w:t>房地的使用</w:t>
      </w:r>
    </w:p>
    <w:p w14:paraId="77939D32">
      <w:r>
        <w:t>租客同意仅将房屋用于居住用途。未经房东书面同意，不得转租。宠物 [允许/不允许]（请圈选）。</w:t>
      </w:r>
    </w:p>
    <w:p w14:paraId="5DD243EA">
      <w:r>
        <w:t>9.</w:t>
      </w:r>
      <w:r>
        <w:rPr>
          <w:rFonts w:hint="eastAsia"/>
        </w:rPr>
        <w:t>提前终止和违约</w:t>
      </w:r>
    </w:p>
    <w:p w14:paraId="653DFF80">
      <w:r>
        <w:t>任何一方可提前30天书面通知解除合同。若租客提前解约且未按规定通知，将需支付相当于一个月租金的违约金。</w:t>
      </w:r>
    </w:p>
    <w:p w14:paraId="2BBD65F2">
      <w:r>
        <w:t>10.</w:t>
      </w:r>
      <w:r>
        <w:rPr>
          <w:rFonts w:hint="eastAsia"/>
        </w:rPr>
        <w:t>统治法律</w:t>
      </w:r>
    </w:p>
    <w:p w14:paraId="6C6CEC05">
      <w:r>
        <w:t>本合同受 __________ 州法律管辖。</w:t>
      </w:r>
    </w:p>
    <w:p w14:paraId="393FCE7A">
      <w:r>
        <w:t>11.</w:t>
      </w:r>
      <w:r>
        <w:rPr>
          <w:rFonts w:hint="eastAsia"/>
        </w:rPr>
        <w:t>争论的解决</w:t>
      </w:r>
    </w:p>
    <w:p w14:paraId="4A49A11E">
      <w:r>
        <w:t>若发生争议，双方应先协商解决；协商不成时，应提交房产所在地有管辖权的法院解决。</w:t>
      </w:r>
    </w:p>
    <w:p w14:paraId="6CB87B2C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 xml:space="preserve">签署 </w:t>
      </w:r>
      <w:bookmarkStart w:id="0" w:name="_GoBack"/>
      <w:bookmarkEnd w:id="0"/>
    </w:p>
    <w:p w14:paraId="3D1375B1">
      <w:pPr>
        <w:numPr>
          <w:numId w:val="0"/>
        </w:numPr>
        <w:rPr>
          <w:rFonts w:hint="eastAsia"/>
        </w:rPr>
      </w:pPr>
      <w:r>
        <w:rPr>
          <w:rFonts w:hint="eastAsia"/>
        </w:rPr>
        <w:t>房东签名：____________________日期：__________</w:t>
      </w:r>
    </w:p>
    <w:p w14:paraId="0C0D1CBD">
      <w:pPr>
        <w:numPr>
          <w:numId w:val="0"/>
        </w:numPr>
      </w:pPr>
      <w:r>
        <w:rPr>
          <w:rFonts w:hint="eastAsia"/>
        </w:rPr>
        <w:t>房客签名：____________________日期：__________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45EF0B75"/>
    <w:multiLevelType w:val="singleLevel"/>
    <w:tmpl w:val="45EF0B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CFE07B4"/>
    <w:multiLevelType w:val="singleLevel"/>
    <w:tmpl w:val="6CFE07B4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40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796</Characters>
  <Lines>0</Lines>
  <Paragraphs>0</Paragraphs>
  <TotalTime>3</TotalTime>
  <ScaleCrop>false</ScaleCrop>
  <LinksUpToDate>false</LinksUpToDate>
  <CharactersWithSpaces>852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2025-09-12T05:29:35Z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18B4A325C4784AF9AD65FE98CA8D4D80_12</vt:lpwstr>
  </property>
</Properties>
</file>