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674C0">
      <w:pPr>
        <w:rPr>
          <w:rFonts w:hint="eastAsia"/>
          <w:sz w:val="24"/>
        </w:rPr>
      </w:pPr>
      <w:r>
        <w:rPr>
          <w:rFonts w:hint="eastAsia"/>
          <w:sz w:val="24"/>
        </w:rPr>
        <w:t>独立承包商协议（美国）</w:t>
      </w:r>
    </w:p>
    <w:p w14:paraId="53C9F065">
      <w:pPr>
        <w:rPr>
          <w:rFonts w:hint="eastAsia"/>
          <w:sz w:val="24"/>
        </w:rPr>
      </w:pPr>
      <w:r>
        <w:rPr>
          <w:rFonts w:hint="eastAsia"/>
          <w:sz w:val="24"/>
        </w:rPr>
        <w:t>本《独立承包商协议》（“本协议”）由以下各方于20__年____________月___日订立并签署：</w:t>
      </w:r>
    </w:p>
    <w:p w14:paraId="26EF2F80">
      <w:pPr>
        <w:rPr>
          <w:rFonts w:hint="eastAsia"/>
          <w:sz w:val="24"/>
        </w:rPr>
      </w:pPr>
      <w:r>
        <w:rPr>
          <w:rFonts w:hint="eastAsia"/>
          <w:sz w:val="24"/>
        </w:rPr>
        <w:t>客户：___________________________地址：___________________________电话：________________</w:t>
      </w:r>
    </w:p>
    <w:p w14:paraId="005F82C9">
      <w:pPr>
        <w:rPr>
          <w:rFonts w:hint="eastAsia"/>
          <w:sz w:val="24"/>
        </w:rPr>
      </w:pPr>
      <w:r>
        <w:rPr>
          <w:rFonts w:hint="eastAsia"/>
          <w:sz w:val="24"/>
        </w:rPr>
        <w:t>并且</w:t>
      </w:r>
    </w:p>
    <w:p w14:paraId="4CAE8981">
      <w:pPr>
        <w:rPr>
          <w:rFonts w:hint="eastAsia"/>
          <w:sz w:val="24"/>
        </w:rPr>
      </w:pPr>
      <w:r>
        <w:rPr>
          <w:rFonts w:hint="eastAsia"/>
          <w:sz w:val="24"/>
        </w:rPr>
        <w:t>承包商：___________________________地址：___________________________电话：________________</w:t>
      </w:r>
    </w:p>
    <w:p w14:paraId="18299B2A">
      <w:pPr>
        <w:rPr>
          <w:rFonts w:hint="eastAsia"/>
          <w:sz w:val="24"/>
        </w:rPr>
      </w:pPr>
      <w:r>
        <w:rPr>
          <w:rFonts w:hint="eastAsia"/>
          <w:sz w:val="24"/>
        </w:rPr>
        <w:t>1.提供的服务</w:t>
      </w:r>
    </w:p>
    <w:p w14:paraId="0EB5E35F">
      <w:pPr>
        <w:rPr>
          <w:rFonts w:hint="eastAsia"/>
          <w:sz w:val="24"/>
        </w:rPr>
      </w:pPr>
      <w:r>
        <w:rPr>
          <w:rFonts w:hint="eastAsia"/>
          <w:sz w:val="24"/>
        </w:rPr>
        <w:t>承包商同意提供以下服务：_________________________________________.所有服务应根据客户的要求并在约定的时间范围内完成。</w:t>
      </w:r>
    </w:p>
    <w:p w14:paraId="638B2E20">
      <w:pPr>
        <w:rPr>
          <w:rFonts w:hint="eastAsia"/>
          <w:sz w:val="24"/>
        </w:rPr>
      </w:pPr>
      <w:r>
        <w:rPr>
          <w:rFonts w:hint="eastAsia"/>
          <w:sz w:val="24"/>
        </w:rPr>
        <w:t>2.赔偿</w:t>
      </w:r>
    </w:p>
    <w:p w14:paraId="68D15200">
      <w:pPr>
        <w:rPr>
          <w:rFonts w:hint="eastAsia"/>
          <w:sz w:val="24"/>
        </w:rPr>
      </w:pPr>
      <w:r>
        <w:rPr>
          <w:rFonts w:hint="eastAsia"/>
          <w:sz w:val="24"/>
        </w:rPr>
        <w:t>客户同意为所提供的服务向承包商支付总额为$__________的款项。付款应在完成后/根据以下时间表进行：_____________________。</w:t>
      </w:r>
    </w:p>
    <w:p w14:paraId="483E9421">
      <w:pPr>
        <w:rPr>
          <w:rFonts w:hint="eastAsia"/>
          <w:sz w:val="24"/>
        </w:rPr>
      </w:pPr>
      <w:r>
        <w:rPr>
          <w:rFonts w:hint="eastAsia"/>
          <w:sz w:val="24"/>
        </w:rPr>
        <w:t>3.独立承包商地位</w:t>
      </w:r>
    </w:p>
    <w:p w14:paraId="5B6B73DC">
      <w:pPr>
        <w:rPr>
          <w:rFonts w:hint="eastAsia"/>
          <w:sz w:val="24"/>
        </w:rPr>
      </w:pPr>
      <w:r>
        <w:rPr>
          <w:rFonts w:hint="eastAsia"/>
          <w:sz w:val="24"/>
        </w:rPr>
        <w:t>承包商为独立承包商，而非业主的雇员。本协议中的任何内容均不得解释为建立雇主-雇员关系。</w:t>
      </w:r>
    </w:p>
    <w:p w14:paraId="10E695EF">
      <w:pPr>
        <w:rPr>
          <w:rFonts w:hint="eastAsia"/>
          <w:sz w:val="24"/>
        </w:rPr>
      </w:pPr>
      <w:r>
        <w:rPr>
          <w:rFonts w:hint="eastAsia"/>
          <w:sz w:val="24"/>
        </w:rPr>
        <w:t>4.期限和终止</w:t>
      </w:r>
    </w:p>
    <w:p w14:paraId="323E5FC1">
      <w:pPr>
        <w:rPr>
          <w:sz w:val="24"/>
        </w:rPr>
      </w:pPr>
      <w:r>
        <w:rPr>
          <w:rFonts w:hint="eastAsia"/>
          <w:sz w:val="24"/>
        </w:rPr>
        <w:t>本协议自____________20__起生效，并持续至服务共同终止之日。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9C8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1675</Characters>
  <Lines>0</Lines>
  <Paragraphs>0</Paragraphs>
  <TotalTime>0</TotalTime>
  <ScaleCrop>false</ScaleCrop>
  <LinksUpToDate>false</LinksUpToDate>
  <CharactersWithSpaces>1890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2025-09-12T05:50:28Z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21727CF41AB4470AAC8B027438DC4BDD_12</vt:lpwstr>
  </property>
</Properties>
</file>