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46905">
      <w:r>
        <w:t>个人借款合同</w:t>
      </w:r>
    </w:p>
    <w:p w14:paraId="05854A99">
      <w:r>
        <w:t>本借款合同（以下简称“合同”）由以下双方于20__年__月__日签订：</w:t>
      </w:r>
    </w:p>
    <w:p w14:paraId="45AD1049">
      <w:r>
        <w:rPr>
          <w:rFonts w:hint="eastAsia"/>
        </w:rPr>
        <w:t>贷款人：___________________________地址：___________________________电话：________________</w:t>
      </w:r>
    </w:p>
    <w:p w14:paraId="297E8D09">
      <w:r>
        <w:t>1. 借款金额与发放</w:t>
      </w:r>
    </w:p>
    <w:p w14:paraId="5A1FE9E2">
      <w:r>
        <w:t>出借人同意向借款人提供本金总额 $__________（以下简称“借款”）。该借款将于20__年__月__日前通过_____________________发放给借款人。</w:t>
      </w:r>
    </w:p>
    <w:p w14:paraId="3452FCDF">
      <w:r>
        <w:t>2. 还款条款</w:t>
      </w:r>
    </w:p>
    <w:p w14:paraId="04539695">
      <w:pPr>
        <w:rPr>
          <w:rFonts w:hint="eastAsia"/>
        </w:rPr>
      </w:pPr>
      <w:r>
        <w:rPr>
          <w:rFonts w:hint="eastAsia"/>
        </w:rPr>
        <w:t>借款人同意根据以下时间表全额偿还贷款，包括任何适用的利息：•偿还开始日期：_____________•每月分期付款：$__________•最后付款到期日：_____________。</w:t>
      </w:r>
    </w:p>
    <w:p w14:paraId="75A435D1">
      <w:r>
        <w:t>3. 利率</w:t>
      </w:r>
    </w:p>
    <w:p w14:paraId="3129C8B1">
      <w:r>
        <w:t>本借款年利率为___%，按未偿还本金余额计算，除非另有书面约定。</w:t>
      </w:r>
    </w:p>
    <w:p w14:paraId="47C6E8E9">
      <w:r>
        <w:t>4. 逾期付款</w:t>
      </w:r>
    </w:p>
    <w:p w14:paraId="601114DF">
      <w:r>
        <w:t>若在到期日后___天内仍未收到还款，将收取$__________的滞纳金。</w:t>
      </w:r>
    </w:p>
    <w:p w14:paraId="2FEBBBF9">
      <w:r>
        <w:t>5. 提前还款</w:t>
      </w:r>
    </w:p>
    <w:p w14:paraId="70CFBB37">
      <w:r>
        <w:t>借款人可以在任何时间提前全部或部分偿还借款，且无须支付罚金。</w:t>
      </w:r>
    </w:p>
    <w:p w14:paraId="50293248">
      <w:r>
        <w:t>6. 违约</w:t>
      </w:r>
    </w:p>
    <w:p w14:paraId="0FC1628A">
      <w:r>
        <w:t>若借款人未能按照本合同支付任何款项，出借人有权宣布全部未偿还本金和利息立即到期并要求偿还。</w:t>
      </w:r>
    </w:p>
    <w:p w14:paraId="539D5774">
      <w:r>
        <w:t>7. 适用法律</w:t>
      </w:r>
    </w:p>
    <w:p w14:paraId="728A17FD">
      <w:r>
        <w:t>本合同受___________州法律管辖并按其解释。</w:t>
      </w:r>
    </w:p>
    <w:p w14:paraId="3FD1435C">
      <w:pPr>
        <w:rPr>
          <w:rFonts w:hint="eastAsia"/>
        </w:rPr>
      </w:pPr>
      <w:r>
        <w:rPr>
          <w:rFonts w:hint="eastAsia"/>
        </w:rPr>
        <w:t xml:space="preserve"> 8. 签署</w:t>
      </w:r>
    </w:p>
    <w:p w14:paraId="005348D8">
      <w:pPr>
        <w:rPr>
          <w:rFonts w:hint="eastAsia"/>
        </w:rPr>
      </w:pPr>
      <w:r>
        <w:rPr>
          <w:rFonts w:hint="eastAsia"/>
        </w:rPr>
        <w:t xml:space="preserve"> 双方已于文首所述日期签署本借款合同，以兹证明。</w:t>
      </w:r>
    </w:p>
    <w:p w14:paraId="2BF33926">
      <w:pPr>
        <w:rPr>
          <w:rFonts w:hint="eastAsia"/>
        </w:rPr>
      </w:pPr>
      <w:r>
        <w:rPr>
          <w:rFonts w:hint="eastAsia"/>
        </w:rPr>
        <w:t>___________________________贷方签名日期：______________</w:t>
      </w:r>
    </w:p>
    <w:p w14:paraId="18B44A8E">
      <w:r>
        <w:rPr>
          <w:rFonts w:hint="eastAsia"/>
        </w:rPr>
        <w:t>___________________________借款人签名日期：______________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ODdhZWQwNzA3ZTBkMjEyZmRlYWQ3OWQ3ZThhNTA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6F2E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872</Characters>
  <Lines>0</Lines>
  <Paragraphs>0</Paragraphs>
  <TotalTime>1</TotalTime>
  <ScaleCrop>false</ScaleCrop>
  <LinksUpToDate>false</LinksUpToDate>
  <CharactersWithSpaces>920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安徽安必签数字科技有限公司</cp:lastModifiedBy>
  <dcterms:modified xsi:type="dcterms:W3CDTF">2025-09-12T05:35:40Z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BC3726BF0B2C479FB76684850EFB6426_12</vt:lpwstr>
  </property>
</Properties>
</file>