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合租合同</w:t>
      </w:r>
    </w:p>
    <w:p>
      <w:pPr>
        <w:pStyle w:val="Heading2"/>
      </w:pPr>
      <w:r>
        <w:t>一、合同双方</w:t>
      </w:r>
    </w:p>
    <w:p>
      <w:r>
        <w:t>本合同由以下双方签署：</w:t>
        <w:br/>
        <w:t>甲方（房东）：__________________________</w:t>
        <w:br/>
        <w:t>乙方（合租人）：__________________________</w:t>
      </w:r>
    </w:p>
    <w:p>
      <w:pPr>
        <w:pStyle w:val="Heading2"/>
      </w:pPr>
      <w:r>
        <w:t>二、租赁房屋信息</w:t>
      </w:r>
    </w:p>
    <w:p>
      <w:r>
        <w:t>地址：______________________________________________</w:t>
        <w:br/>
        <w:t>房间号（如适用）：__________________________</w:t>
      </w:r>
    </w:p>
    <w:p>
      <w:pPr>
        <w:pStyle w:val="Heading2"/>
      </w:pPr>
      <w:r>
        <w:t>三、租期</w:t>
      </w:r>
    </w:p>
    <w:p>
      <w:r>
        <w:t>租赁起始日期：____年__月__日</w:t>
        <w:br/>
        <w:t>租赁结束日期：____年__月__日</w:t>
      </w:r>
    </w:p>
    <w:p>
      <w:pPr>
        <w:pStyle w:val="Heading2"/>
      </w:pPr>
      <w:r>
        <w:t>四、租金及费用</w:t>
      </w:r>
    </w:p>
    <w:p>
      <w:r>
        <w:t>每月租金为：$_________，乙方应于每月第___日之前支付给甲方。</w:t>
        <w:br/>
        <w:t>押金金额：$_________（合同结束且无损坏后退还）。</w:t>
        <w:br/>
        <w:t>水电网等费用：由双方协商分摊，或具体约定如下：_________________________</w:t>
      </w:r>
    </w:p>
    <w:p>
      <w:pPr>
        <w:pStyle w:val="Heading2"/>
      </w:pPr>
      <w:r>
        <w:t>五、居住规则</w:t>
      </w:r>
    </w:p>
    <w:p>
      <w:r>
        <w:t>1. 禁止未经甲方书面许可转租或分租。</w:t>
        <w:br/>
        <w:t>2. 禁止饲养宠物，除非双方书面同意。</w:t>
        <w:br/>
        <w:t>3. 禁止吸毒、酗酒及任何违法行为。</w:t>
        <w:br/>
        <w:t>4. 公共区域需保持清洁，轮流清洁安排由双方另行协商。</w:t>
      </w:r>
    </w:p>
    <w:p>
      <w:pPr>
        <w:pStyle w:val="Heading2"/>
      </w:pPr>
      <w:r>
        <w:t>六、终止合同</w:t>
      </w:r>
    </w:p>
    <w:p>
      <w:r>
        <w:t>1. 乙方需提前30日书面通知甲方提出退租。</w:t>
        <w:br/>
        <w:t>2. 若乙方违反合同条款，甲方有权提前终止合同。</w:t>
        <w:br/>
        <w:t>3. 合同期满，乙方应如期搬离并保持房间原状。</w:t>
      </w:r>
    </w:p>
    <w:p>
      <w:pPr>
        <w:pStyle w:val="Heading2"/>
      </w:pPr>
      <w:r>
        <w:t>七、争议解决</w:t>
      </w:r>
    </w:p>
    <w:p>
      <w:r>
        <w:t>如双方在履行合同过程中发生争议，可通过友好协商解决；如协商不成，可依法提交当地有管辖权的法院裁决。</w:t>
      </w:r>
    </w:p>
    <w:p>
      <w:pPr>
        <w:pStyle w:val="Heading2"/>
      </w:pPr>
      <w:r>
        <w:t>八、其他条款</w:t>
      </w:r>
    </w:p>
    <w:p>
      <w:r>
        <w:t>1. 本合同自双方签字之日起生效。</w:t>
        <w:br/>
        <w:t>2. 本合同一式两份，甲乙双方各执一份，具有同等法律效力。</w:t>
      </w:r>
    </w:p>
    <w:p>
      <w:pPr>
        <w:pStyle w:val="Heading2"/>
      </w:pPr>
      <w:r>
        <w:t>九、签署</w:t>
      </w:r>
    </w:p>
    <w:p>
      <w:r>
        <w:t>甲方签字：__________________ 日期：____年__月__日</w:t>
        <w:br/>
        <w:t>乙方签字：__________________ 日期：____年__月__日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