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加拿大租房合同（Residential Lease Agreement - Canada）</w:t>
      </w:r>
    </w:p>
    <w:p/>
    <w:p>
      <w:r>
        <w:t>一、合同双方</w:t>
      </w:r>
    </w:p>
    <w:p>
      <w:r>
        <w:t>房东（甲方）：__________________________</w:t>
      </w:r>
    </w:p>
    <w:p>
      <w:r>
        <w:t>租客（乙方）：__________________________</w:t>
      </w:r>
    </w:p>
    <w:p/>
    <w:p>
      <w:r>
        <w:t>二、房屋信息</w:t>
      </w:r>
    </w:p>
    <w:p>
      <w:r>
        <w:t>地址：________________________________________________</w:t>
      </w:r>
    </w:p>
    <w:p>
      <w:r>
        <w:t>房间/单元号：_________________________________________</w:t>
      </w:r>
    </w:p>
    <w:p/>
    <w:p>
      <w:r>
        <w:t>三、租期</w:t>
      </w:r>
    </w:p>
    <w:p>
      <w:r>
        <w:t>起始日期：____年__月__日</w:t>
      </w:r>
    </w:p>
    <w:p>
      <w:r>
        <w:t>结束日期：____年__月__日</w:t>
      </w:r>
    </w:p>
    <w:p>
      <w:r>
        <w:t>租期类型：□ 固定期 □ 月租</w:t>
      </w:r>
    </w:p>
    <w:p/>
    <w:p>
      <w:r>
        <w:t>四、租金及押金</w:t>
      </w:r>
    </w:p>
    <w:p>
      <w:r>
        <w:t>月租金：CAD $_________，支付日期：每月第___日。</w:t>
      </w:r>
    </w:p>
    <w:p>
      <w:r>
        <w:t>押金：CAD $_________，退还条件：合同期满且房屋无损坏。</w:t>
      </w:r>
    </w:p>
    <w:p/>
    <w:p>
      <w:r>
        <w:t>五、费用承担</w:t>
      </w:r>
    </w:p>
    <w:p>
      <w:r>
        <w:t>□ 租金包含水电网费</w:t>
      </w:r>
    </w:p>
    <w:p>
      <w:r>
        <w:t>□ 由租客自行承担或分摊</w:t>
      </w:r>
    </w:p>
    <w:p/>
    <w:p>
      <w:r>
        <w:t>六、使用规则</w:t>
      </w:r>
    </w:p>
    <w:p>
      <w:r>
        <w:t>1. 房屋仅供居住使用，不得转租。</w:t>
      </w:r>
    </w:p>
    <w:p>
      <w:r>
        <w:t>2. 公共区域保持清洁。</w:t>
      </w:r>
    </w:p>
    <w:p>
      <w:r>
        <w:t>3. 禁止吸烟、明火。</w:t>
      </w:r>
    </w:p>
    <w:p>
      <w:r>
        <w:t>4. 宠物需房东书面许可。</w:t>
      </w:r>
    </w:p>
    <w:p/>
    <w:p>
      <w:r>
        <w:t>七、合同终止与续租</w:t>
      </w:r>
    </w:p>
    <w:p>
      <w:r>
        <w:t>提前终止须提前30日书面通知。</w:t>
      </w:r>
    </w:p>
    <w:p>
      <w:r>
        <w:t>争议提交省级租务仲裁机构。</w:t>
      </w:r>
    </w:p>
    <w:p/>
    <w:p>
      <w:r>
        <w:t>签署：</w:t>
      </w:r>
    </w:p>
    <w:p>
      <w:r>
        <w:t>甲方：__________ 日期：____年__月__日</w:t>
      </w:r>
    </w:p>
    <w:p>
      <w:r>
        <w:t>乙方：__________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