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243F7">
      <w:pPr>
        <w:rPr>
          <w:rFonts w:hint="eastAsia"/>
        </w:rPr>
      </w:pPr>
      <w:r>
        <w:rPr>
          <w:rFonts w:hint="eastAsia"/>
        </w:rPr>
        <w:t>Canadian Residential Lease Agreement (Residential Lease Agreement-Canada)</w:t>
      </w:r>
    </w:p>
    <w:p w14:paraId="5353358F">
      <w:pPr>
        <w:rPr>
          <w:rFonts w:hint="eastAsia"/>
        </w:rPr>
      </w:pPr>
      <w:r>
        <w:rPr>
          <w:rFonts w:hint="eastAsia"/>
        </w:rPr>
        <w:t>I. PARTIES TO THE CONTRACT</w:t>
      </w:r>
    </w:p>
    <w:p w14:paraId="66F9DB37">
      <w:pPr>
        <w:rPr>
          <w:rFonts w:hint="eastAsia"/>
        </w:rPr>
      </w:pPr>
      <w:r>
        <w:rPr>
          <w:rFonts w:hint="eastAsia"/>
        </w:rPr>
        <w:t>Landlord (Party A):__________________________</w:t>
      </w:r>
    </w:p>
    <w:p w14:paraId="4DCCCFC6">
      <w:pPr>
        <w:rPr>
          <w:rFonts w:hint="eastAsia"/>
        </w:rPr>
      </w:pPr>
      <w:r>
        <w:rPr>
          <w:rFonts w:hint="eastAsia"/>
        </w:rPr>
        <w:t>Lessee (Party B):__________________________</w:t>
      </w:r>
    </w:p>
    <w:p w14:paraId="2E132207">
      <w:pPr>
        <w:rPr>
          <w:rFonts w:hint="eastAsia"/>
        </w:rPr>
      </w:pPr>
      <w:r>
        <w:rPr>
          <w:rFonts w:hint="eastAsia"/>
        </w:rPr>
        <w:t>II. HOUSES</w:t>
      </w:r>
    </w:p>
    <w:p w14:paraId="31FC5538">
      <w:pPr>
        <w:rPr>
          <w:rFonts w:hint="eastAsia"/>
        </w:rPr>
      </w:pPr>
      <w:r>
        <w:rPr>
          <w:rFonts w:hint="eastAsia"/>
        </w:rPr>
        <w:t>Address: ________________________________________________</w:t>
      </w:r>
    </w:p>
    <w:p w14:paraId="42BDAF26">
      <w:pPr>
        <w:rPr>
          <w:rFonts w:hint="eastAsia"/>
        </w:rPr>
      </w:pPr>
      <w:r>
        <w:rPr>
          <w:rFonts w:hint="eastAsia"/>
        </w:rPr>
        <w:t>Room/unit number: _________________________________________</w:t>
      </w:r>
    </w:p>
    <w:p w14:paraId="4509B263">
      <w:pPr>
        <w:rPr>
          <w:rFonts w:hint="eastAsia"/>
        </w:rPr>
      </w:pPr>
      <w:r>
        <w:rPr>
          <w:rFonts w:hint="eastAsia"/>
        </w:rPr>
        <w:t>III. Lease term</w:t>
      </w:r>
    </w:p>
    <w:p w14:paraId="5ED023D1">
      <w:pPr>
        <w:rPr>
          <w:rFonts w:hint="eastAsia"/>
        </w:rPr>
      </w:pPr>
      <w:r>
        <w:rPr>
          <w:rFonts w:hint="eastAsia"/>
        </w:rPr>
        <w:t>Start date: ______ __</w:t>
      </w:r>
    </w:p>
    <w:p w14:paraId="3B0C64F6">
      <w:pPr>
        <w:rPr>
          <w:rFonts w:hint="eastAsia"/>
        </w:rPr>
      </w:pPr>
      <w:r>
        <w:rPr>
          <w:rFonts w:hint="eastAsia"/>
        </w:rPr>
        <w:t>Closing date: ____ ____</w:t>
      </w:r>
    </w:p>
    <w:p w14:paraId="0E8FC59B">
      <w:pPr>
        <w:rPr>
          <w:rFonts w:hint="eastAsia"/>
        </w:rPr>
      </w:pPr>
      <w:r>
        <w:rPr>
          <w:rFonts w:hint="eastAsia"/>
        </w:rPr>
        <w:t>Type of lease: □ Fixed □ monthly rent</w:t>
      </w:r>
    </w:p>
    <w:p w14:paraId="2E44C33C">
      <w:pPr>
        <w:rPr>
          <w:rFonts w:hint="eastAsia"/>
        </w:rPr>
      </w:pPr>
      <w:r>
        <w:rPr>
          <w:rFonts w:hint="eastAsia"/>
        </w:rPr>
        <w:t>IV. RENT AND DEPOSIT</w:t>
      </w:r>
    </w:p>
    <w:p w14:paraId="22D67079">
      <w:pPr>
        <w:rPr>
          <w:rFonts w:hint="eastAsia"/>
        </w:rPr>
      </w:pPr>
      <w:r>
        <w:rPr>
          <w:rFonts w:hint="eastAsia"/>
        </w:rPr>
        <w:t>Monthly rent: CAD $_________, payment date: the ___th day of each month.</w:t>
      </w:r>
    </w:p>
    <w:p w14:paraId="17EC6942">
      <w:pPr>
        <w:rPr>
          <w:rFonts w:hint="eastAsia"/>
        </w:rPr>
      </w:pPr>
      <w:r>
        <w:rPr>
          <w:rFonts w:hint="eastAsia"/>
        </w:rPr>
        <w:t>Deposit: CAD $_________. Refund condition: the contract expires and the house is not damaged.</w:t>
      </w:r>
    </w:p>
    <w:p w14:paraId="44D336D2">
      <w:pPr>
        <w:rPr>
          <w:rFonts w:hint="eastAsia"/>
        </w:rPr>
      </w:pPr>
      <w:r>
        <w:rPr>
          <w:rFonts w:hint="eastAsia"/>
        </w:rPr>
        <w:t>V. COSTS</w:t>
      </w:r>
    </w:p>
    <w:p w14:paraId="1FE739C0">
      <w:pPr>
        <w:rPr>
          <w:rFonts w:hint="eastAsia"/>
        </w:rPr>
      </w:pPr>
      <w:r>
        <w:rPr>
          <w:rFonts w:hint="eastAsia"/>
        </w:rPr>
        <w:t>□ The rent includes water and electricity</w:t>
      </w:r>
    </w:p>
    <w:p w14:paraId="72155E4B">
      <w:pPr>
        <w:rPr>
          <w:rFonts w:hint="eastAsia"/>
        </w:rPr>
      </w:pPr>
      <w:r>
        <w:rPr>
          <w:rFonts w:hint="eastAsia"/>
        </w:rPr>
        <w:t>□ The renter shall bear or share the cost</w:t>
      </w:r>
    </w:p>
    <w:p w14:paraId="1F7E9ECF">
      <w:pPr>
        <w:rPr>
          <w:rFonts w:hint="eastAsia"/>
        </w:rPr>
      </w:pPr>
      <w:r>
        <w:rPr>
          <w:rFonts w:hint="eastAsia"/>
        </w:rPr>
        <w:t>VI. HOW TO USE</w:t>
      </w:r>
    </w:p>
    <w:p w14:paraId="612C2156">
      <w:pPr>
        <w:rPr>
          <w:rFonts w:hint="eastAsia"/>
        </w:rPr>
      </w:pPr>
      <w:r>
        <w:rPr>
          <w:rFonts w:hint="eastAsia"/>
        </w:rPr>
        <w:t>The premises are for residential use only and shall not be subleased.</w:t>
      </w:r>
    </w:p>
    <w:p w14:paraId="7D6C2AD6">
      <w:pPr>
        <w:rPr>
          <w:rFonts w:hint="eastAsia"/>
        </w:rPr>
      </w:pPr>
      <w:r>
        <w:rPr>
          <w:rFonts w:hint="eastAsia"/>
        </w:rPr>
        <w:t>2. Keep public areas clean.</w:t>
      </w:r>
    </w:p>
    <w:p w14:paraId="634F438A">
      <w:pPr>
        <w:rPr>
          <w:rFonts w:hint="eastAsia"/>
        </w:rPr>
      </w:pPr>
      <w:r>
        <w:rPr>
          <w:rFonts w:hint="eastAsia"/>
        </w:rPr>
        <w:t>3. No smoking and open fire.</w:t>
      </w:r>
    </w:p>
    <w:p w14:paraId="5B79A344">
      <w:pPr>
        <w:rPr>
          <w:rFonts w:hint="eastAsia"/>
        </w:rPr>
      </w:pPr>
      <w:r>
        <w:rPr>
          <w:rFonts w:hint="eastAsia"/>
        </w:rPr>
        <w:t>4. Pets require written permission from the landlord.</w:t>
      </w:r>
    </w:p>
    <w:p w14:paraId="7DEC3005">
      <w:pPr>
        <w:rPr>
          <w:rFonts w:hint="eastAsia"/>
        </w:rPr>
      </w:pPr>
      <w:r>
        <w:rPr>
          <w:rFonts w:hint="eastAsia"/>
        </w:rPr>
        <w:t>VII. Termination and Renewal of the Contract</w:t>
      </w:r>
    </w:p>
    <w:p w14:paraId="0A820AB4">
      <w:pPr>
        <w:rPr>
          <w:rFonts w:hint="eastAsia"/>
        </w:rPr>
      </w:pPr>
      <w:r>
        <w:rPr>
          <w:rFonts w:hint="eastAsia"/>
        </w:rPr>
        <w:t>Notice of early termination shall be given in writing 30 days in advance.</w:t>
      </w:r>
    </w:p>
    <w:p w14:paraId="7B7BAF77">
      <w:pPr>
        <w:rPr>
          <w:rFonts w:hint="eastAsia"/>
        </w:rPr>
      </w:pPr>
      <w:r>
        <w:rPr>
          <w:rFonts w:hint="eastAsia"/>
        </w:rPr>
        <w:t>The dispute shall be submitted to the provincial labor arbitration agency.</w:t>
      </w:r>
    </w:p>
    <w:p w14:paraId="1DEF30FC">
      <w:pPr>
        <w:rPr>
          <w:rFonts w:hint="eastAsia"/>
        </w:rPr>
      </w:pPr>
      <w:r>
        <w:rPr>
          <w:rFonts w:hint="eastAsia"/>
        </w:rPr>
        <w:t xml:space="preserve"> sign ：</w:t>
      </w:r>
    </w:p>
    <w:p w14:paraId="3E7B3D88">
      <w:pPr>
        <w:rPr>
          <w:rFonts w:hint="eastAsia"/>
        </w:rPr>
      </w:pPr>
      <w:r>
        <w:rPr>
          <w:rFonts w:hint="eastAsia"/>
        </w:rPr>
        <w:t>A: __________ Date: __ __, ____</w:t>
      </w:r>
    </w:p>
    <w:p w14:paraId="6EB63B54">
      <w:r>
        <w:rPr>
          <w:rFonts w:hint="eastAsia"/>
        </w:rPr>
        <w:t>Party B: __________ Date: ____ ____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ODdhZWQwNzA3ZTBkMjEyZmRlYWQ3OWQ3ZThhNTA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CA1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512</Characters>
  <Lines>0</Lines>
  <Paragraphs>0</Paragraphs>
  <TotalTime>0</TotalTime>
  <ScaleCrop>false</ScaleCrop>
  <LinksUpToDate>false</LinksUpToDate>
  <CharactersWithSpaces>529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安徽安必签数字科技有限公司</cp:lastModifiedBy>
  <dcterms:modified xsi:type="dcterms:W3CDTF">2025-09-12T06:14:05Z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F329E6A19E26414EAD645674F4C4A8FF_12</vt:lpwstr>
  </property>
</Properties>
</file>