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加拿大租车合同（Car Rental Agreement - Canada）</w:t>
      </w:r>
    </w:p>
    <w:p/>
    <w:p>
      <w:r>
        <w:t>一、合同双方</w:t>
      </w:r>
    </w:p>
    <w:p>
      <w:r>
        <w:t>出租方（甲方/租车公司）：__________________________</w:t>
      </w:r>
    </w:p>
    <w:p>
      <w:r>
        <w:t>承租方（乙方）：__________________________</w:t>
      </w:r>
    </w:p>
    <w:p/>
    <w:p>
      <w:r>
        <w:t>二、车辆信息</w:t>
      </w:r>
    </w:p>
    <w:p>
      <w:r>
        <w:t>品牌型号：______________________ 车牌号：_________</w:t>
      </w:r>
    </w:p>
    <w:p>
      <w:r>
        <w:t>公里数：_________</w:t>
      </w:r>
    </w:p>
    <w:p/>
    <w:p>
      <w:r>
        <w:t>三、租期</w:t>
      </w:r>
    </w:p>
    <w:p>
      <w:r>
        <w:t>起始日期：____年__月__日</w:t>
      </w:r>
    </w:p>
    <w:p>
      <w:r>
        <w:t>结束日期：____年__月__日</w:t>
      </w:r>
    </w:p>
    <w:p/>
    <w:p>
      <w:r>
        <w:t>四、租金及押金</w:t>
      </w:r>
    </w:p>
    <w:p>
      <w:r>
        <w:t>租金：CAD $_________/天 或 CAD $_________/周</w:t>
      </w:r>
    </w:p>
    <w:p>
      <w:r>
        <w:t>押金：CAD $_________</w:t>
      </w:r>
    </w:p>
    <w:p/>
    <w:p>
      <w:r>
        <w:t>五、责任与保险</w:t>
      </w:r>
    </w:p>
    <w:p>
      <w:r>
        <w:t>乙方应遵守交通法规，不得酒驾。</w:t>
      </w:r>
    </w:p>
    <w:p>
      <w:r>
        <w:t>保险覆盖范围：____________________________________</w:t>
      </w:r>
    </w:p>
    <w:p/>
    <w:p>
      <w:r>
        <w:t>六、车辆使用</w:t>
      </w:r>
    </w:p>
    <w:p>
      <w:r>
        <w:t>禁止转租、竞速或非法用途。</w:t>
      </w:r>
    </w:p>
    <w:p>
      <w:r>
        <w:t>返还时油量与车辆状况须与交付时一致。</w:t>
      </w:r>
    </w:p>
    <w:p/>
    <w:p>
      <w:r>
        <w:t>七、争议解决</w:t>
      </w:r>
    </w:p>
    <w:p>
      <w:r>
        <w:t>如有争议，提交当地法院。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