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08C61">
      <w:pPr>
        <w:rPr>
          <w:rFonts w:hint="eastAsia"/>
        </w:rPr>
      </w:pPr>
      <w:r>
        <w:rPr>
          <w:rFonts w:hint="eastAsia"/>
        </w:rPr>
        <w:t>Car Rental Agreement-Canada</w:t>
      </w:r>
    </w:p>
    <w:p w14:paraId="2091331D">
      <w:pPr>
        <w:rPr>
          <w:rFonts w:hint="eastAsia"/>
        </w:rPr>
      </w:pPr>
      <w:r>
        <w:rPr>
          <w:rFonts w:hint="eastAsia"/>
        </w:rPr>
        <w:t>I. PARTIES TO THE CONTRACT</w:t>
      </w:r>
    </w:p>
    <w:p w14:paraId="38482D33">
      <w:pPr>
        <w:rPr>
          <w:rFonts w:hint="eastAsia"/>
        </w:rPr>
      </w:pPr>
      <w:r>
        <w:rPr>
          <w:rFonts w:hint="eastAsia"/>
        </w:rPr>
        <w:t>Lessor (Party A/Car Rental Company): __________________________</w:t>
      </w:r>
    </w:p>
    <w:p w14:paraId="50AFCEAB">
      <w:pPr>
        <w:rPr>
          <w:rFonts w:hint="eastAsia"/>
        </w:rPr>
      </w:pPr>
      <w:r>
        <w:rPr>
          <w:rFonts w:hint="eastAsia"/>
        </w:rPr>
        <w:t>Lessee (Party B): __________________________</w:t>
      </w:r>
    </w:p>
    <w:p w14:paraId="21EF299E">
      <w:pPr>
        <w:rPr>
          <w:rFonts w:hint="eastAsia"/>
        </w:rPr>
      </w:pPr>
      <w:r>
        <w:rPr>
          <w:rFonts w:hint="eastAsia"/>
        </w:rPr>
        <w:t>II. Vehicle information</w:t>
      </w:r>
    </w:p>
    <w:p w14:paraId="5DC3C86D">
      <w:pPr>
        <w:rPr>
          <w:rFonts w:hint="eastAsia"/>
        </w:rPr>
      </w:pPr>
      <w:r>
        <w:rPr>
          <w:rFonts w:hint="eastAsia"/>
        </w:rPr>
        <w:t>Brand model: ______________________ License plate number: _________</w:t>
      </w:r>
    </w:p>
    <w:p w14:paraId="367AAA59">
      <w:pPr>
        <w:rPr>
          <w:rFonts w:hint="eastAsia"/>
        </w:rPr>
      </w:pPr>
      <w:r>
        <w:rPr>
          <w:rFonts w:hint="eastAsia"/>
        </w:rPr>
        <w:t>Number of kilometres: _________</w:t>
      </w:r>
    </w:p>
    <w:p w14:paraId="69628CDE">
      <w:pPr>
        <w:rPr>
          <w:rFonts w:hint="eastAsia"/>
        </w:rPr>
      </w:pPr>
      <w:r>
        <w:rPr>
          <w:rFonts w:hint="eastAsia"/>
        </w:rPr>
        <w:t>III. Lease term</w:t>
      </w:r>
    </w:p>
    <w:p w14:paraId="4E36ED5A">
      <w:pPr>
        <w:rPr>
          <w:rFonts w:hint="eastAsia"/>
        </w:rPr>
      </w:pPr>
      <w:r>
        <w:rPr>
          <w:rFonts w:hint="eastAsia"/>
        </w:rPr>
        <w:t>Start date: ____ ____</w:t>
      </w:r>
    </w:p>
    <w:p w14:paraId="5DD7E11F">
      <w:pPr>
        <w:rPr>
          <w:rFonts w:hint="eastAsia"/>
        </w:rPr>
      </w:pPr>
      <w:r>
        <w:rPr>
          <w:rFonts w:hint="eastAsia"/>
        </w:rPr>
        <w:t>Closing date: ______ __</w:t>
      </w:r>
    </w:p>
    <w:p w14:paraId="611B91BA">
      <w:pPr>
        <w:rPr>
          <w:rFonts w:hint="eastAsia"/>
        </w:rPr>
      </w:pPr>
      <w:r>
        <w:rPr>
          <w:rFonts w:hint="eastAsia"/>
        </w:rPr>
        <w:t>IV. RENT AND DEPOSITS</w:t>
      </w:r>
    </w:p>
    <w:p w14:paraId="61090DD5">
      <w:pPr>
        <w:rPr>
          <w:rFonts w:hint="eastAsia"/>
        </w:rPr>
      </w:pPr>
      <w:r>
        <w:rPr>
          <w:rFonts w:hint="eastAsia"/>
        </w:rPr>
        <w:t>Rental: CAD $_________/ day or CAD $_________/ week</w:t>
      </w:r>
    </w:p>
    <w:p w14:paraId="7DA860E7">
      <w:pPr>
        <w:rPr>
          <w:rFonts w:hint="eastAsia"/>
        </w:rPr>
      </w:pPr>
      <w:r>
        <w:rPr>
          <w:rFonts w:hint="eastAsia"/>
        </w:rPr>
        <w:t>Deposit: CAD $_________</w:t>
      </w:r>
    </w:p>
    <w:p w14:paraId="3EC03C20">
      <w:pPr>
        <w:rPr>
          <w:rFonts w:hint="eastAsia"/>
        </w:rPr>
      </w:pPr>
      <w:r>
        <w:rPr>
          <w:rFonts w:hint="eastAsia"/>
        </w:rPr>
        <w:t>V. Liabilities and insurance</w:t>
      </w:r>
    </w:p>
    <w:p w14:paraId="53B9EF73">
      <w:pPr>
        <w:rPr>
          <w:rFonts w:hint="eastAsia"/>
        </w:rPr>
      </w:pPr>
      <w:r>
        <w:rPr>
          <w:rFonts w:hint="eastAsia"/>
        </w:rPr>
        <w:t>Party B shall abide by traffic laws and regulations and shall not drive under the influence of alcohol.</w:t>
      </w:r>
    </w:p>
    <w:p w14:paraId="329511DD">
      <w:pPr>
        <w:rPr>
          <w:rFonts w:hint="eastAsia"/>
        </w:rPr>
      </w:pPr>
      <w:r>
        <w:rPr>
          <w:rFonts w:hint="eastAsia"/>
        </w:rPr>
        <w:t>Insurance coverage: ____________________________________</w:t>
      </w:r>
    </w:p>
    <w:p w14:paraId="7C12F76D">
      <w:pPr>
        <w:rPr>
          <w:rFonts w:hint="eastAsia"/>
        </w:rPr>
      </w:pPr>
      <w:r>
        <w:rPr>
          <w:rFonts w:hint="eastAsia"/>
        </w:rPr>
        <w:t>VI. Use of vehicles</w:t>
      </w:r>
    </w:p>
    <w:p w14:paraId="42BC5C93">
      <w:pPr>
        <w:rPr>
          <w:rFonts w:hint="eastAsia"/>
        </w:rPr>
      </w:pPr>
      <w:r>
        <w:rPr>
          <w:rFonts w:hint="eastAsia"/>
        </w:rPr>
        <w:t>Sublease, racing or illegal use is prohibited.</w:t>
      </w:r>
    </w:p>
    <w:p w14:paraId="402679A9">
      <w:pPr>
        <w:rPr>
          <w:rFonts w:hint="eastAsia"/>
        </w:rPr>
      </w:pPr>
      <w:r>
        <w:rPr>
          <w:rFonts w:hint="eastAsia"/>
        </w:rPr>
        <w:t>The amount of oil returned and the condition of the vehicle shall be the same as when it was delivered.</w:t>
      </w:r>
    </w:p>
    <w:p w14:paraId="44999659">
      <w:pPr>
        <w:rPr>
          <w:rFonts w:hint="eastAsia"/>
        </w:rPr>
      </w:pPr>
      <w:r>
        <w:rPr>
          <w:rFonts w:hint="eastAsia"/>
        </w:rPr>
        <w:t>VII. Dispute resolution</w:t>
      </w:r>
    </w:p>
    <w:p w14:paraId="148DA9FB">
      <w:pPr>
        <w:rPr>
          <w:rFonts w:hint="eastAsia"/>
        </w:rPr>
      </w:pPr>
      <w:r>
        <w:rPr>
          <w:rFonts w:hint="eastAsia"/>
        </w:rPr>
        <w:t>In case of dispute, submit to the local court.</w:t>
      </w:r>
    </w:p>
    <w:p w14:paraId="6929C61B">
      <w:pPr>
        <w:rPr>
          <w:rFonts w:hint="eastAsia"/>
        </w:rPr>
      </w:pPr>
      <w:r>
        <w:rPr>
          <w:rFonts w:hint="eastAsia"/>
        </w:rPr>
        <w:t xml:space="preserve"> sign ：</w:t>
      </w:r>
    </w:p>
    <w:p w14:paraId="1356C7A2">
      <w:pPr>
        <w:rPr>
          <w:rFonts w:hint="eastAsia"/>
        </w:rPr>
      </w:pPr>
      <w:r>
        <w:rPr>
          <w:rFonts w:hint="eastAsia"/>
        </w:rPr>
        <w:t>A: __________ Date: ____ ____</w:t>
      </w:r>
    </w:p>
    <w:p w14:paraId="31925255">
      <w:r>
        <w:rPr>
          <w:rFonts w:hint="eastAsia"/>
        </w:rPr>
        <w:t>Party B: __________ Date: ____ ____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1D1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442</Characters>
  <Lines>0</Lines>
  <Paragraphs>0</Paragraphs>
  <TotalTime>0</TotalTime>
  <ScaleCrop>false</ScaleCrop>
  <LinksUpToDate>false</LinksUpToDate>
  <CharactersWithSpaces>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12CBA0F3816A48BAB2EE40378F3DF191_12</vt:lpwstr>
  </property>
</Properties>
</file>