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加拿大买卖合同（Sales Agreement - Canada）</w:t>
      </w:r>
    </w:p>
    <w:p/>
    <w:p>
      <w:r>
        <w:t>一、合同双方</w:t>
      </w:r>
    </w:p>
    <w:p>
      <w:r>
        <w:t>卖方（甲方）：__________________________</w:t>
      </w:r>
    </w:p>
    <w:p>
      <w:r>
        <w:t>买方（乙方）：__________________________</w:t>
      </w:r>
    </w:p>
    <w:p/>
    <w:p>
      <w:r>
        <w:t>二、标的物</w:t>
      </w:r>
    </w:p>
    <w:p>
      <w:r>
        <w:t>货物名称/描述：_______________________________________</w:t>
      </w:r>
    </w:p>
    <w:p>
      <w:r>
        <w:t>数量：_________ 单价：CAD $_________</w:t>
      </w:r>
    </w:p>
    <w:p>
      <w:r>
        <w:t>总价：CAD $_________</w:t>
      </w:r>
    </w:p>
    <w:p/>
    <w:p>
      <w:r>
        <w:t>三、付款方式</w:t>
      </w:r>
    </w:p>
    <w:p>
      <w:r>
        <w:t>□ 一次性付款 □ 分期付款</w:t>
      </w:r>
    </w:p>
    <w:p>
      <w:r>
        <w:t>付款日期与方式：______________________________________</w:t>
      </w:r>
    </w:p>
    <w:p/>
    <w:p>
      <w:r>
        <w:t>四、交付</w:t>
      </w:r>
    </w:p>
    <w:p>
      <w:r>
        <w:t>交付时间：____年__月__日</w:t>
      </w:r>
    </w:p>
    <w:p>
      <w:r>
        <w:t>交付地点：____________________________________________</w:t>
      </w:r>
    </w:p>
    <w:p/>
    <w:p>
      <w:r>
        <w:t>五、质量保证与退换</w:t>
      </w:r>
    </w:p>
    <w:p>
      <w:r>
        <w:t>卖方保证货物符合合同约定。</w:t>
      </w:r>
    </w:p>
    <w:p>
      <w:r>
        <w:t>如发现质量问题，买方有权在7日内要求退换。</w:t>
      </w:r>
    </w:p>
    <w:p/>
    <w:p>
      <w:r>
        <w:t>六、争议解决</w:t>
      </w:r>
    </w:p>
    <w:p>
      <w:r>
        <w:t>本合同受加拿大法律管辖，争议提交当地法院。</w:t>
      </w:r>
    </w:p>
    <w:p/>
    <w:p>
      <w:r>
        <w:t>签署：</w:t>
      </w:r>
    </w:p>
    <w:p>
      <w:r>
        <w:t>甲方：__________ 日期：____年__月__日</w:t>
      </w:r>
    </w:p>
    <w:p>
      <w:r>
        <w:t>乙方：__________ 日期：____年__月__日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