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9A28D">
      <w:pPr>
        <w:rPr>
          <w:rFonts w:hint="eastAsia"/>
        </w:rPr>
      </w:pPr>
      <w:r>
        <w:rPr>
          <w:rFonts w:hint="eastAsia"/>
        </w:rPr>
        <w:t>Canada Sales Agreement (Canada)</w:t>
      </w:r>
    </w:p>
    <w:p w14:paraId="0CAECF2A">
      <w:pPr>
        <w:rPr>
          <w:rFonts w:hint="eastAsia"/>
        </w:rPr>
      </w:pPr>
      <w:r>
        <w:rPr>
          <w:rFonts w:hint="eastAsia"/>
        </w:rPr>
        <w:t>I. PARTIES TO THE CONTRACT</w:t>
      </w:r>
    </w:p>
    <w:p w14:paraId="7356044D">
      <w:pPr>
        <w:rPr>
          <w:rFonts w:hint="eastAsia"/>
        </w:rPr>
      </w:pPr>
      <w:r>
        <w:rPr>
          <w:rFonts w:hint="eastAsia"/>
        </w:rPr>
        <w:t>Seller (Party A):__________________________</w:t>
      </w:r>
    </w:p>
    <w:p w14:paraId="78D0CA5F">
      <w:pPr>
        <w:rPr>
          <w:rFonts w:hint="eastAsia"/>
        </w:rPr>
      </w:pPr>
      <w:r>
        <w:rPr>
          <w:rFonts w:hint="eastAsia"/>
        </w:rPr>
        <w:t>Buyer (Party B): __________________________</w:t>
      </w:r>
    </w:p>
    <w:p w14:paraId="713143E8">
      <w:pPr>
        <w:rPr>
          <w:rFonts w:hint="eastAsia"/>
        </w:rPr>
      </w:pPr>
      <w:r>
        <w:rPr>
          <w:rFonts w:hint="eastAsia"/>
        </w:rPr>
        <w:t>II. Subject matter</w:t>
      </w:r>
    </w:p>
    <w:p w14:paraId="67AE48FF">
      <w:pPr>
        <w:rPr>
          <w:rFonts w:hint="eastAsia"/>
        </w:rPr>
      </w:pPr>
      <w:r>
        <w:rPr>
          <w:rFonts w:hint="eastAsia"/>
        </w:rPr>
        <w:t>Name/Description of goods: _______________________________________</w:t>
      </w:r>
    </w:p>
    <w:p w14:paraId="62468AE7">
      <w:pPr>
        <w:rPr>
          <w:rFonts w:hint="eastAsia"/>
        </w:rPr>
      </w:pPr>
      <w:r>
        <w:rPr>
          <w:rFonts w:hint="eastAsia"/>
        </w:rPr>
        <w:t>Quantity: _________ Unit price: CAD $_________</w:t>
      </w:r>
    </w:p>
    <w:p w14:paraId="12EE9579">
      <w:pPr>
        <w:rPr>
          <w:rFonts w:hint="eastAsia"/>
        </w:rPr>
      </w:pPr>
      <w:r>
        <w:rPr>
          <w:rFonts w:hint="eastAsia"/>
        </w:rPr>
        <w:t>Total price: CAD $_________</w:t>
      </w:r>
    </w:p>
    <w:p w14:paraId="61856237">
      <w:pPr>
        <w:rPr>
          <w:rFonts w:hint="eastAsia"/>
        </w:rPr>
      </w:pPr>
      <w:r>
        <w:rPr>
          <w:rFonts w:hint="eastAsia"/>
        </w:rPr>
        <w:t>III. Terms of payment</w:t>
      </w:r>
    </w:p>
    <w:p w14:paraId="3EA6BFDE">
      <w:pPr>
        <w:rPr>
          <w:rFonts w:hint="eastAsia"/>
        </w:rPr>
      </w:pPr>
      <w:r>
        <w:rPr>
          <w:rFonts w:hint="eastAsia"/>
        </w:rPr>
        <w:t>□ One-time payment □ installment payment</w:t>
      </w:r>
    </w:p>
    <w:p w14:paraId="72762B09">
      <w:pPr>
        <w:rPr>
          <w:rFonts w:hint="eastAsia"/>
        </w:rPr>
      </w:pPr>
      <w:r>
        <w:rPr>
          <w:rFonts w:hint="eastAsia"/>
        </w:rPr>
        <w:t>Payment date and method: ______________________________________</w:t>
      </w:r>
    </w:p>
    <w:p w14:paraId="576ED865">
      <w:pPr>
        <w:rPr>
          <w:rFonts w:hint="eastAsia"/>
        </w:rPr>
      </w:pPr>
      <w:r>
        <w:rPr>
          <w:rFonts w:hint="eastAsia"/>
        </w:rPr>
        <w:t>IV. Delivery</w:t>
      </w:r>
    </w:p>
    <w:p w14:paraId="6CFBF02E">
      <w:pPr>
        <w:rPr>
          <w:rFonts w:hint="eastAsia"/>
        </w:rPr>
      </w:pPr>
      <w:r>
        <w:rPr>
          <w:rFonts w:hint="eastAsia"/>
        </w:rPr>
        <w:t>Delivery date: ____ ____</w:t>
      </w:r>
    </w:p>
    <w:p w14:paraId="6D78E516">
      <w:pPr>
        <w:rPr>
          <w:rFonts w:hint="eastAsia"/>
        </w:rPr>
      </w:pPr>
      <w:r>
        <w:rPr>
          <w:rFonts w:hint="eastAsia"/>
        </w:rPr>
        <w:t>Delivery location: ____________________________________________</w:t>
      </w:r>
    </w:p>
    <w:p w14:paraId="488A9653">
      <w:pPr>
        <w:rPr>
          <w:rFonts w:hint="eastAsia"/>
        </w:rPr>
      </w:pPr>
      <w:r>
        <w:rPr>
          <w:rFonts w:hint="eastAsia"/>
        </w:rPr>
        <w:t>V. Quality assurance and return</w:t>
      </w:r>
    </w:p>
    <w:p w14:paraId="576ED893">
      <w:pPr>
        <w:rPr>
          <w:rFonts w:hint="eastAsia"/>
        </w:rPr>
      </w:pPr>
      <w:r>
        <w:rPr>
          <w:rFonts w:hint="eastAsia"/>
        </w:rPr>
        <w:t>The seller warrants that the goods are in conformity with the contract.</w:t>
      </w:r>
    </w:p>
    <w:p w14:paraId="60EAE64C">
      <w:pPr>
        <w:rPr>
          <w:rFonts w:hint="eastAsia"/>
        </w:rPr>
      </w:pPr>
      <w:r>
        <w:rPr>
          <w:rFonts w:hint="eastAsia"/>
        </w:rPr>
        <w:t>If any quality problem is found, the buyer has the right to request a refund or exchange within 7 days.</w:t>
      </w:r>
    </w:p>
    <w:p w14:paraId="7249B269">
      <w:pPr>
        <w:rPr>
          <w:rFonts w:hint="eastAsia"/>
        </w:rPr>
      </w:pPr>
      <w:r>
        <w:rPr>
          <w:rFonts w:hint="eastAsia"/>
        </w:rPr>
        <w:t>VI. Dispute resolution</w:t>
      </w:r>
    </w:p>
    <w:p w14:paraId="44C78667">
      <w:pPr>
        <w:rPr>
          <w:rFonts w:hint="eastAsia"/>
        </w:rPr>
      </w:pPr>
      <w:r>
        <w:rPr>
          <w:rFonts w:hint="eastAsia"/>
        </w:rPr>
        <w:t>This contract shall be governed by the laws of Canada and any dispute shall be submitted to the local court.</w:t>
      </w:r>
    </w:p>
    <w:p w14:paraId="69455A1E">
      <w:pPr>
        <w:rPr>
          <w:rFonts w:hint="eastAsia"/>
        </w:rPr>
      </w:pPr>
      <w:r>
        <w:rPr>
          <w:rFonts w:hint="eastAsia"/>
        </w:rPr>
        <w:t xml:space="preserve"> sign ：</w:t>
      </w:r>
    </w:p>
    <w:p w14:paraId="09E6A76E">
      <w:pPr>
        <w:rPr>
          <w:rFonts w:hint="eastAsia"/>
        </w:rPr>
      </w:pPr>
      <w:r>
        <w:rPr>
          <w:rFonts w:hint="eastAsia"/>
        </w:rPr>
        <w:t>A: __________ Date: __ __, ____</w:t>
      </w:r>
    </w:p>
    <w:p w14:paraId="19B1287C">
      <w:r>
        <w:rPr>
          <w:rFonts w:hint="eastAsia"/>
        </w:rPr>
        <w:t>Party B: __________ Date: ____ ____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DdhZWQwNzA3ZTBkMjEyZmRlYWQ3OWQ3ZThhNTA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2C8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457</Characters>
  <Lines>0</Lines>
  <Paragraphs>0</Paragraphs>
  <TotalTime>1</TotalTime>
  <ScaleCrop>false</ScaleCrop>
  <LinksUpToDate>false</LinksUpToDate>
  <CharactersWithSpaces>468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安徽安必签数字科技有限公司</cp:lastModifiedBy>
  <dcterms:modified xsi:type="dcterms:W3CDTF">2025-09-12T06:16:21Z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9664E405FF2C4D87A4039DE96A35FB63_12</vt:lpwstr>
  </property>
</Properties>
</file>