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C3ECB">
      <w:pPr>
        <w:rPr>
          <w:rFonts w:hint="eastAsia"/>
        </w:rPr>
      </w:pPr>
      <w:r>
        <w:rPr>
          <w:rFonts w:hint="eastAsia"/>
        </w:rPr>
        <w:t>Real Estate Purchase Agreement-Canada</w:t>
      </w:r>
    </w:p>
    <w:p w14:paraId="0C378292">
      <w:pPr>
        <w:rPr>
          <w:rFonts w:hint="eastAsia"/>
        </w:rPr>
      </w:pPr>
      <w:r>
        <w:rPr>
          <w:rFonts w:hint="eastAsia"/>
        </w:rPr>
        <w:t>I. PARTIES TO THE CONTRACT</w:t>
      </w:r>
    </w:p>
    <w:p w14:paraId="204ED37D">
      <w:pPr>
        <w:rPr>
          <w:rFonts w:hint="eastAsia"/>
        </w:rPr>
      </w:pPr>
      <w:r>
        <w:rPr>
          <w:rFonts w:hint="eastAsia"/>
        </w:rPr>
        <w:t>Seller (Party A):__________________________</w:t>
      </w:r>
    </w:p>
    <w:p w14:paraId="3E040B38">
      <w:pPr>
        <w:rPr>
          <w:rFonts w:hint="eastAsia"/>
        </w:rPr>
      </w:pPr>
      <w:r>
        <w:rPr>
          <w:rFonts w:hint="eastAsia"/>
        </w:rPr>
        <w:t>Buyer (Party B): __________________________</w:t>
      </w:r>
    </w:p>
    <w:p w14:paraId="71359227">
      <w:pPr>
        <w:rPr>
          <w:rFonts w:hint="eastAsia"/>
        </w:rPr>
      </w:pPr>
      <w:r>
        <w:rPr>
          <w:rFonts w:hint="eastAsia"/>
        </w:rPr>
        <w:t>II. Property information</w:t>
      </w:r>
    </w:p>
    <w:p w14:paraId="7F614290">
      <w:pPr>
        <w:rPr>
          <w:rFonts w:hint="eastAsia"/>
        </w:rPr>
      </w:pPr>
      <w:r>
        <w:rPr>
          <w:rFonts w:hint="eastAsia"/>
        </w:rPr>
        <w:t>Address: ________________________________________________</w:t>
      </w:r>
    </w:p>
    <w:p w14:paraId="1A00EE32">
      <w:pPr>
        <w:rPr>
          <w:rFonts w:hint="eastAsia"/>
        </w:rPr>
      </w:pPr>
      <w:r>
        <w:rPr>
          <w:rFonts w:hint="eastAsia"/>
        </w:rPr>
        <w:t>Type of housing: __________________________</w:t>
      </w:r>
    </w:p>
    <w:p w14:paraId="441F5440">
      <w:pPr>
        <w:rPr>
          <w:rFonts w:hint="eastAsia"/>
        </w:rPr>
      </w:pPr>
      <w:r>
        <w:rPr>
          <w:rFonts w:hint="eastAsia"/>
        </w:rPr>
        <w:t>Land registration number: __________________________</w:t>
      </w:r>
    </w:p>
    <w:p w14:paraId="53864A34">
      <w:pPr>
        <w:rPr>
          <w:rFonts w:hint="eastAsia"/>
        </w:rPr>
      </w:pPr>
      <w:r>
        <w:rPr>
          <w:rFonts w:hint="eastAsia"/>
        </w:rPr>
        <w:t>III. Transaction price and payment</w:t>
      </w:r>
    </w:p>
    <w:p w14:paraId="53D4E5FE">
      <w:pPr>
        <w:rPr>
          <w:rFonts w:hint="eastAsia"/>
        </w:rPr>
      </w:pPr>
      <w:r>
        <w:rPr>
          <w:rFonts w:hint="eastAsia"/>
        </w:rPr>
        <w:t>Total price: CAD $_________</w:t>
      </w:r>
    </w:p>
    <w:p w14:paraId="4707F839">
      <w:pPr>
        <w:rPr>
          <w:rFonts w:hint="eastAsia"/>
        </w:rPr>
      </w:pPr>
      <w:r>
        <w:rPr>
          <w:rFonts w:hint="eastAsia"/>
        </w:rPr>
        <w:t>Deposit: CAD $_________ (payment date: ____ __ __)</w:t>
      </w:r>
    </w:p>
    <w:p w14:paraId="5116973A">
      <w:pPr>
        <w:rPr>
          <w:rFonts w:hint="eastAsia"/>
        </w:rPr>
      </w:pPr>
      <w:r>
        <w:rPr>
          <w:rFonts w:hint="eastAsia"/>
        </w:rPr>
        <w:t>Payment date of balance: ____ ____</w:t>
      </w:r>
    </w:p>
    <w:p w14:paraId="49FE32A3">
      <w:pPr>
        <w:rPr>
          <w:rFonts w:hint="eastAsia"/>
        </w:rPr>
      </w:pPr>
      <w:r>
        <w:rPr>
          <w:rFonts w:hint="eastAsia"/>
        </w:rPr>
        <w:t>IV. Property Rights and Delivery</w:t>
      </w:r>
    </w:p>
    <w:p w14:paraId="4B5BDC8A">
      <w:pPr>
        <w:rPr>
          <w:rFonts w:hint="eastAsia"/>
        </w:rPr>
      </w:pPr>
      <w:r>
        <w:rPr>
          <w:rFonts w:hint="eastAsia"/>
        </w:rPr>
        <w:t>Transfer date: ______ __</w:t>
      </w:r>
    </w:p>
    <w:p w14:paraId="2C030800">
      <w:pPr>
        <w:rPr>
          <w:rFonts w:hint="eastAsia"/>
        </w:rPr>
      </w:pPr>
      <w:r>
        <w:rPr>
          <w:rFonts w:hint="eastAsia"/>
        </w:rPr>
        <w:t>The seller warrants that the property is clear, free of mortgage and debt.</w:t>
      </w:r>
    </w:p>
    <w:p w14:paraId="354E8BC3">
      <w:pPr>
        <w:rPr>
          <w:rFonts w:hint="eastAsia"/>
        </w:rPr>
      </w:pPr>
      <w:r>
        <w:rPr>
          <w:rFonts w:hint="eastAsia"/>
        </w:rPr>
        <w:t>V. Inspection and Delivery</w:t>
      </w:r>
    </w:p>
    <w:p w14:paraId="705EBB14">
      <w:pPr>
        <w:rPr>
          <w:rFonts w:hint="eastAsia"/>
        </w:rPr>
      </w:pPr>
      <w:r>
        <w:rPr>
          <w:rFonts w:hint="eastAsia"/>
        </w:rPr>
        <w:t>The buyer has the right to inspect the house.</w:t>
      </w:r>
    </w:p>
    <w:p w14:paraId="5AF2F05E">
      <w:pPr>
        <w:rPr>
          <w:rFonts w:hint="eastAsia"/>
        </w:rPr>
      </w:pPr>
      <w:r>
        <w:rPr>
          <w:rFonts w:hint="eastAsia"/>
        </w:rPr>
        <w:t>The Seller shall deliver the keys and title documents on the closing date.</w:t>
      </w:r>
    </w:p>
    <w:p w14:paraId="4D2BCD9A">
      <w:pPr>
        <w:rPr>
          <w:rFonts w:hint="eastAsia"/>
        </w:rPr>
      </w:pPr>
      <w:r>
        <w:rPr>
          <w:rFonts w:hint="eastAsia"/>
        </w:rPr>
        <w:t>VI. Dispute resolution</w:t>
      </w:r>
    </w:p>
    <w:p w14:paraId="6B4F2327">
      <w:pPr>
        <w:rPr>
          <w:rFonts w:hint="eastAsia"/>
        </w:rPr>
      </w:pPr>
      <w:r>
        <w:rPr>
          <w:rFonts w:hint="eastAsia"/>
        </w:rPr>
        <w:t>The dispute was submitted to the local court.</w:t>
      </w:r>
    </w:p>
    <w:p w14:paraId="1940EBB6">
      <w:pPr>
        <w:rPr>
          <w:rFonts w:hint="eastAsia"/>
        </w:rPr>
      </w:pPr>
      <w:r>
        <w:rPr>
          <w:rFonts w:hint="eastAsia"/>
        </w:rPr>
        <w:t xml:space="preserve"> sign ：</w:t>
      </w:r>
    </w:p>
    <w:p w14:paraId="066B8E9E">
      <w:pPr>
        <w:rPr>
          <w:rFonts w:hint="eastAsia"/>
        </w:rPr>
      </w:pPr>
      <w:r>
        <w:rPr>
          <w:rFonts w:hint="eastAsia"/>
        </w:rPr>
        <w:t>A: __________ Date: __ __, ____</w:t>
      </w:r>
    </w:p>
    <w:p w14:paraId="5D126A3A">
      <w:r>
        <w:rPr>
          <w:rFonts w:hint="eastAsia"/>
        </w:rPr>
        <w:t>Party B: __________ Date: ____ ____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DdhZWQwNzA3ZTBkMjEyZmRlYWQ3OWQ3ZThhNTA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BB6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453</Characters>
  <Lines>0</Lines>
  <Paragraphs>0</Paragraphs>
  <TotalTime>2</TotalTime>
  <ScaleCrop>false</ScaleCrop>
  <LinksUpToDate>false</LinksUpToDate>
  <CharactersWithSpaces>462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安徽安必签数字科技有限公司</cp:lastModifiedBy>
  <dcterms:modified xsi:type="dcterms:W3CDTF">2025-09-12T06:21:37Z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3F6480A8578E455FBD1E0C2E53C60C76_12</vt:lpwstr>
  </property>
</Properties>
</file>