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6BCCE">
      <w:pPr>
        <w:rPr>
          <w:rFonts w:hint="eastAsia"/>
        </w:rPr>
      </w:pPr>
      <w:r>
        <w:rPr>
          <w:rFonts w:hint="eastAsia"/>
        </w:rPr>
        <w:t>Loan Agreement-Canada</w:t>
      </w:r>
    </w:p>
    <w:p w14:paraId="12AB8F6C">
      <w:pPr>
        <w:rPr>
          <w:rFonts w:hint="eastAsia"/>
        </w:rPr>
      </w:pPr>
      <w:r>
        <w:rPr>
          <w:rFonts w:hint="eastAsia"/>
        </w:rPr>
        <w:t>I. PARTIES TO THE CONTRACT</w:t>
      </w:r>
    </w:p>
    <w:p w14:paraId="08210BBD">
      <w:pPr>
        <w:rPr>
          <w:rFonts w:hint="eastAsia"/>
        </w:rPr>
      </w:pPr>
      <w:r>
        <w:rPr>
          <w:rFonts w:hint="eastAsia"/>
        </w:rPr>
        <w:t>Lender (Party A): __________________________</w:t>
      </w:r>
    </w:p>
    <w:p w14:paraId="6398B2B0">
      <w:pPr>
        <w:rPr>
          <w:rFonts w:hint="eastAsia"/>
        </w:rPr>
      </w:pPr>
      <w:r>
        <w:rPr>
          <w:rFonts w:hint="eastAsia"/>
        </w:rPr>
        <w:t>Borrower (Party B): __________________________</w:t>
      </w:r>
    </w:p>
    <w:p w14:paraId="0F02FEB0">
      <w:pPr>
        <w:rPr>
          <w:rFonts w:hint="eastAsia"/>
        </w:rPr>
      </w:pPr>
      <w:r>
        <w:rPr>
          <w:rFonts w:hint="eastAsia"/>
        </w:rPr>
        <w:t>II. Loan information</w:t>
      </w:r>
    </w:p>
    <w:p w14:paraId="0A6E8113">
      <w:pPr>
        <w:rPr>
          <w:rFonts w:hint="eastAsia"/>
        </w:rPr>
      </w:pPr>
      <w:r>
        <w:rPr>
          <w:rFonts w:hint="eastAsia"/>
        </w:rPr>
        <w:t>Loan amount: CAD $_________</w:t>
      </w:r>
    </w:p>
    <w:p w14:paraId="4029D8E9">
      <w:pPr>
        <w:rPr>
          <w:rFonts w:hint="eastAsia"/>
        </w:rPr>
      </w:pPr>
      <w:r>
        <w:rPr>
          <w:rFonts w:hint="eastAsia"/>
        </w:rPr>
        <w:t>Purpose of borrowing: __________________________________________</w:t>
      </w:r>
    </w:p>
    <w:p w14:paraId="31367407">
      <w:pPr>
        <w:rPr>
          <w:rFonts w:hint="eastAsia"/>
        </w:rPr>
      </w:pPr>
      <w:r>
        <w:rPr>
          <w:rFonts w:hint="eastAsia"/>
        </w:rPr>
        <w:t>III. INTEREST AND PERIOD</w:t>
      </w:r>
    </w:p>
    <w:p w14:paraId="1AED7936">
      <w:pPr>
        <w:rPr>
          <w:rFonts w:hint="eastAsia"/>
        </w:rPr>
      </w:pPr>
      <w:r>
        <w:rPr>
          <w:rFonts w:hint="eastAsia"/>
        </w:rPr>
        <w:t>Interest rate: ______%/ year</w:t>
      </w:r>
    </w:p>
    <w:p w14:paraId="21F04057">
      <w:pPr>
        <w:rPr>
          <w:rFonts w:hint="eastAsia"/>
        </w:rPr>
      </w:pPr>
      <w:r>
        <w:rPr>
          <w:rFonts w:hint="eastAsia"/>
        </w:rPr>
        <w:t>Loan term: _________ months/year</w:t>
      </w:r>
    </w:p>
    <w:p w14:paraId="2640ED75">
      <w:pPr>
        <w:rPr>
          <w:rFonts w:hint="eastAsia"/>
        </w:rPr>
      </w:pPr>
      <w:r>
        <w:rPr>
          <w:rFonts w:hint="eastAsia"/>
        </w:rPr>
        <w:t>Payment date: ___th day of each month</w:t>
      </w:r>
    </w:p>
    <w:p w14:paraId="41ACC3DC">
      <w:pPr>
        <w:rPr>
          <w:rFonts w:hint="eastAsia"/>
        </w:rPr>
      </w:pPr>
      <w:r>
        <w:rPr>
          <w:rFonts w:hint="eastAsia"/>
        </w:rPr>
        <w:t>IV. GUARANTEES</w:t>
      </w:r>
    </w:p>
    <w:p w14:paraId="32F308F0">
      <w:pPr>
        <w:rPr>
          <w:rFonts w:hint="eastAsia"/>
        </w:rPr>
      </w:pPr>
      <w:r>
        <w:rPr>
          <w:rFonts w:hint="eastAsia"/>
        </w:rPr>
        <w:t>□ Unsecured □ secured (mortgage/guarantor):__________________________</w:t>
      </w:r>
    </w:p>
    <w:p w14:paraId="5E7677BC">
      <w:pPr>
        <w:rPr>
          <w:rFonts w:hint="eastAsia"/>
        </w:rPr>
      </w:pPr>
      <w:r>
        <w:rPr>
          <w:rFonts w:hint="eastAsia"/>
        </w:rPr>
        <w:t>V. Liability for breach of contract</w:t>
      </w:r>
    </w:p>
    <w:p w14:paraId="2AF35F86">
      <w:pPr>
        <w:rPr>
          <w:rFonts w:hint="eastAsia"/>
        </w:rPr>
      </w:pPr>
      <w:r>
        <w:rPr>
          <w:rFonts w:hint="eastAsia"/>
        </w:rPr>
        <w:t>In case of overdue payment, Party B shall pay liquidated damages: CAD $_________</w:t>
      </w:r>
    </w:p>
    <w:p w14:paraId="3443D4F5">
      <w:pPr>
        <w:rPr>
          <w:rFonts w:hint="eastAsia"/>
        </w:rPr>
      </w:pPr>
      <w:r>
        <w:rPr>
          <w:rFonts w:hint="eastAsia"/>
        </w:rPr>
        <w:t>Party A shall have the right to recover the principal and interest.</w:t>
      </w:r>
    </w:p>
    <w:p w14:paraId="7D1AA3B1">
      <w:pPr>
        <w:rPr>
          <w:rFonts w:hint="eastAsia"/>
        </w:rPr>
      </w:pPr>
      <w:r>
        <w:rPr>
          <w:rFonts w:hint="eastAsia"/>
        </w:rPr>
        <w:t>VI. Dispute resolution</w:t>
      </w:r>
    </w:p>
    <w:p w14:paraId="4821F36D">
      <w:pPr>
        <w:rPr>
          <w:rFonts w:hint="eastAsia"/>
        </w:rPr>
      </w:pPr>
      <w:r>
        <w:rPr>
          <w:rFonts w:hint="eastAsia"/>
        </w:rPr>
        <w:t>The dispute was submitted to the local court.</w:t>
      </w:r>
    </w:p>
    <w:p w14:paraId="7327FE17">
      <w:pPr>
        <w:rPr>
          <w:rFonts w:hint="eastAsia"/>
        </w:rPr>
      </w:pPr>
      <w:r>
        <w:rPr>
          <w:rFonts w:hint="eastAsia"/>
        </w:rPr>
        <w:t xml:space="preserve"> sign ：</w:t>
      </w:r>
    </w:p>
    <w:p w14:paraId="36D48005">
      <w:pPr>
        <w:rPr>
          <w:rFonts w:hint="eastAsia"/>
        </w:rPr>
      </w:pPr>
      <w:r>
        <w:rPr>
          <w:rFonts w:hint="eastAsia"/>
        </w:rPr>
        <w:t>A: __________ Date: __ __, ____</w:t>
      </w:r>
    </w:p>
    <w:p w14:paraId="515E9522">
      <w:r>
        <w:rPr>
          <w:rFonts w:hint="eastAsia"/>
        </w:rPr>
        <w:t>Party B: __________ Date: ____ ____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ODdhZWQwNzA3ZTBkMjEyZmRlYWQ3OWQ3ZThhNTA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39AC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385</Characters>
  <Lines>0</Lines>
  <Paragraphs>0</Paragraphs>
  <TotalTime>0</TotalTime>
  <ScaleCrop>false</ScaleCrop>
  <LinksUpToDate>false</LinksUpToDate>
  <CharactersWithSpaces>395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安徽安必签数字科技有限公司</cp:lastModifiedBy>
  <dcterms:modified xsi:type="dcterms:W3CDTF">2025-09-12T06:24:34Z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075B178BD3B34F8BBF6CFAC2F030921B_12</vt:lpwstr>
  </property>
</Properties>
</file>