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澳大利亚就业（Employment）合同模板（详细版）</w:t>
      </w:r>
    </w:p>
    <w:p>
      <w:r>
        <w:t>说明：下列为通用模板条款，需根据具体州/领地法规（如 NSW、VIC、QLD、WA 等）及具体事实调整。使用前请咨询律师或专业人士。</w:t>
      </w:r>
    </w:p>
    <w:p>
      <w:r>
        <w:rPr>
          <w:b/>
        </w:rPr>
        <w:t>1. 当事人、职位与工作地点</w:t>
      </w:r>
    </w:p>
    <w:p>
      <w:r>
        <w:t>雇主（甲方）聘用雇员（乙方）担任 ______ 职位，工作地点为 ______。具体岗位说明与职责见附件岗位说明书。</w:t>
      </w:r>
    </w:p>
    <w:p>
      <w:r>
        <w:rPr>
          <w:b/>
        </w:rPr>
        <w:t>2. 试用期与转正</w:t>
      </w:r>
    </w:p>
    <w:p>
      <w:r>
        <w:t>试用期为 ____ 个月，试用期内雇主或雇员均可在提前 ____ 天书面通知下终止合同。试用期满并经考核合格后转为正式员工。</w:t>
      </w:r>
    </w:p>
    <w:p>
      <w:r>
        <w:rPr>
          <w:b/>
        </w:rPr>
        <w:t>3. 工作时间与加班</w:t>
      </w:r>
    </w:p>
    <w:p>
      <w:r>
        <w:t>标准工作时间为每周 ____ 小时。加班按澳大利亚国家/州法及公司政策支付加班费或调休，具体计算方法见公司手册。</w:t>
      </w:r>
    </w:p>
    <w:p>
      <w:r>
        <w:rPr>
          <w:b/>
        </w:rPr>
        <w:t>4. 薪酬与福利</w:t>
      </w:r>
    </w:p>
    <w:p>
      <w:r>
        <w:t>薪资为 AUD ______（年/月/周），支付频率为 ______，包含/不包含绩效奖金。雇主为雇员缴纳依法应缴之养老金（superannuation），并提供法定休假、病假等福利。</w:t>
      </w:r>
    </w:p>
    <w:p>
      <w:r>
        <w:rPr>
          <w:b/>
        </w:rPr>
        <w:t>5. 休假与假期</w:t>
      </w:r>
    </w:p>
    <w:p>
      <w:r>
        <w:t>雇员享有带薪年假、病假、产假/陪产假等，具体按澳大利亚国家雇佣法规（National Employment Standards）及雇主政策执行。</w:t>
      </w:r>
    </w:p>
    <w:p>
      <w:r>
        <w:rPr>
          <w:b/>
        </w:rPr>
        <w:t>6. 保密、知识产权与不竞争</w:t>
      </w:r>
    </w:p>
    <w:p>
      <w:r>
        <w:t>雇员须对雇主商业秘密与敏感信息保密。除非另有约定，雇员在职期间及离职后对与工作相关的发明、著作等知识产权通常归属雇主；如适用可约定竞业限制条款，但需合理且符合当地法律。</w:t>
      </w:r>
    </w:p>
    <w:p>
      <w:r>
        <w:rPr>
          <w:b/>
        </w:rPr>
        <w:t>7. 终止与解雇</w:t>
      </w:r>
    </w:p>
    <w:p>
      <w:r>
        <w:t>合同终止情形包括双方协商、期满终止、即时解雇（重大违纪）或法定解除。普通解雇须提前通知或支付代通知金，具体依国家标准与合同约定执行。</w:t>
      </w:r>
    </w:p>
    <w:p>
      <w:r>
        <w:rPr>
          <w:b/>
        </w:rPr>
        <w:t>8. 安全与反歧视</w:t>
      </w:r>
    </w:p>
    <w:p>
      <w:r>
        <w:t>双方应遵守职业健康与安全（OHS/Work Health &amp; Safety）义务，并禁止任何形式的歧视、骚扰。发生职场争议可依公司内部流程及国家法律处理。</w:t>
      </w:r>
    </w:p>
    <w:p>
      <w:r>
        <w:rPr>
          <w:b/>
        </w:rPr>
        <w:t>9. 争议解决及适用法律</w:t>
      </w:r>
    </w:p>
    <w:p>
      <w:r>
        <w:t>雇佣关系受澳大利亚雇佣法与合同所列州法律管辖，争议优先通过内部调解与仲裁解决，必要时提交公平工作委员会（Fair Work Commission）或法院。</w:t>
      </w:r>
    </w:p>
    <w:p>
      <w:r>
        <w:br/>
        <w:t>签署：</w:t>
        <w:br/>
      </w:r>
    </w:p>
    <w:tbl>
      <w:tblPr>
        <w:tblStyle w:val="TableGrid"/>
        <w:tblW w:type="auto" w:w="0"/>
        <w:tblLook w:firstColumn="1" w:firstRow="1" w:lastColumn="0" w:lastRow="0" w:noHBand="0" w:noVBand="1" w:val="04A0"/>
      </w:tblPr>
      <w:tblGrid>
        <w:gridCol w:w="2880"/>
        <w:gridCol w:w="2880"/>
        <w:gridCol w:w="2880"/>
      </w:tblGrid>
      <w:tr>
        <w:tc>
          <w:tcPr>
            <w:tcW w:type="dxa" w:w="2880"/>
          </w:tcPr>
          <w:p>
            <w:r>
              <w:t>甲方（签字）：</w:t>
            </w:r>
          </w:p>
        </w:tc>
        <w:tc>
          <w:tcPr>
            <w:tcW w:type="dxa" w:w="2880"/>
          </w:tcPr>
          <w:p>
            <w:r>
              <w:t>签名：________________________</w:t>
            </w:r>
          </w:p>
        </w:tc>
        <w:tc>
          <w:tcPr>
            <w:tcW w:type="dxa" w:w="2880"/>
          </w:tcPr>
          <w:p>
            <w:r>
              <w:t>日期：____年__月__日</w:t>
            </w:r>
          </w:p>
        </w:tc>
      </w:tr>
      <w:tr>
        <w:tc>
          <w:tcPr>
            <w:tcW w:type="dxa" w:w="2880"/>
          </w:tcPr>
          <w:p>
            <w:r>
              <w:t>乙方（签字）：</w:t>
            </w:r>
          </w:p>
        </w:tc>
        <w:tc>
          <w:tcPr>
            <w:tcW w:type="dxa" w:w="2880"/>
          </w:tcPr>
          <w:p>
            <w:r>
              <w:t>签名：________________________</w:t>
            </w:r>
          </w:p>
        </w:tc>
        <w:tc>
          <w:tcPr>
            <w:tcW w:type="dxa" w:w="2880"/>
          </w:tcPr>
          <w:p>
            <w:r>
              <w:t>日期：____年__月__日</w:t>
            </w:r>
          </w:p>
        </w:tc>
      </w:tr>
    </w:tbl>
    <w:p>
      <w:r>
        <w:br/>
        <w:t>见证人（如适用）：</w:t>
        <w:br/>
        <w:t>姓名：____________________ 签名：____________________ 日期：____年__月__日</w:t>
        <w:br/>
      </w:r>
    </w:p>
    <w:p>
      <w:r>
        <w:br/>
        <w:t>免责声明：本合同模板仅供参考，具体法律后果应以正式签署之合同文本及当地法律为准。在正式使用前，建议由澳大利亚执业律师或资深法律顾问审核并根据所在州法律进行定制。</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