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澳大利亚购房（Property Sale）合同模板（详细版）</w:t>
      </w:r>
    </w:p>
    <w:p>
      <w:r>
        <w:t>说明：下列为通用模板条款，需根据具体州/领地法规（如 NSW、VIC、QLD、WA 等）及具体事实调整。使用前请咨询律师或专业人士。</w:t>
      </w:r>
    </w:p>
    <w:p>
      <w:r>
        <w:rPr>
          <w:b/>
        </w:rPr>
        <w:t>1. 房产与当事人</w:t>
      </w:r>
    </w:p>
    <w:p>
      <w:r>
        <w:t>卖方与买方就位于 ______（地块/地址）的房地产签订本合同，房产面积、地号、现有建筑与产权状况详列于附表。</w:t>
      </w:r>
    </w:p>
    <w:p>
      <w:r>
        <w:rPr>
          <w:b/>
        </w:rPr>
        <w:t>2. 买卖价款与定金</w:t>
      </w:r>
    </w:p>
    <w:p>
      <w:r>
        <w:t>购买价为 AUD ______，买方向卖方支付定金 AUD ______（计入购房总价），并在满足先决条件后支付尾款或按银行贷款安排完成。</w:t>
      </w:r>
    </w:p>
    <w:p>
      <w:r>
        <w:rPr>
          <w:b/>
        </w:rPr>
        <w:t>3. 先决条件（购房条件）</w:t>
      </w:r>
    </w:p>
    <w:p>
      <w:r>
        <w:t>本合同受以下先决条件约束（如适用）：买方取得满意的贷款批准、房屋验房/结构检测、产权调查、开发限制或其他法定审批。若先决条件未在约定期限内得到满足，买方有权选择解除合同并取回定金。</w:t>
      </w:r>
    </w:p>
    <w:p>
      <w:r>
        <w:rPr>
          <w:b/>
        </w:rPr>
        <w:t>4. 交割与产权过户</w:t>
      </w:r>
    </w:p>
    <w:p>
      <w:r>
        <w:t>交割日为____年__月__日，卖方在交割时应移交房屋并协助完成所有权转移及登记，交割时进行费率/税费的结算与调整。</w:t>
      </w:r>
    </w:p>
    <w:p>
      <w:r>
        <w:rPr>
          <w:b/>
        </w:rPr>
        <w:t>5. 税费、印花税与其它费用</w:t>
      </w:r>
    </w:p>
    <w:p>
      <w:r>
        <w:t>印花税、律师费、过户费及相关税费之承担按合同约定或法律规定执行（通常买方承担印花税）。</w:t>
      </w:r>
    </w:p>
    <w:p>
      <w:r>
        <w:rPr>
          <w:b/>
        </w:rPr>
        <w:t>6. 披露义务与卖方声明</w:t>
      </w:r>
    </w:p>
    <w:p>
      <w:r>
        <w:t>卖方应披露已知的产权限制、未决抵押、地役权、规划限制、环境问题及影响房产价值或使用的事项。卖方对其陈述的真实性负责。</w:t>
      </w:r>
    </w:p>
    <w:p>
      <w:r>
        <w:rPr>
          <w:b/>
        </w:rPr>
        <w:t>7. 违约救济</w:t>
      </w:r>
    </w:p>
    <w:p>
      <w:r>
        <w:t>若一方违约，守约方可以要求履行、解除合同并/或索赔损失，违约金的计算与具体救济方式应在本条明确。</w:t>
      </w:r>
    </w:p>
    <w:p>
      <w:r>
        <w:rPr>
          <w:b/>
        </w:rPr>
        <w:t>8. 仲裁与适用法律</w:t>
      </w:r>
    </w:p>
    <w:p>
      <w:r>
        <w:t>本合同在发生争议时应按合同所示州/领地法律解决，优先采用协商与调解，必要时提交法院或仲裁机构处理。</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