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Room Rental Agreement</w:t>
      </w:r>
    </w:p>
    <w:p>
      <w:pPr>
        <w:pStyle w:val="Heading2"/>
      </w:pPr>
      <w:r>
        <w:t>1. Parties</w:t>
      </w:r>
    </w:p>
    <w:p>
      <w:r>
        <w:t>This Agreement is made between:</w:t>
        <w:br/>
        <w:t>Landlord: __________________________</w:t>
        <w:br/>
        <w:t>Tenant: __________________________</w:t>
      </w:r>
    </w:p>
    <w:p>
      <w:pPr>
        <w:pStyle w:val="Heading2"/>
      </w:pPr>
      <w:r>
        <w:t>2. Premises</w:t>
      </w:r>
    </w:p>
    <w:p>
      <w:r>
        <w:t>Address: ______________________________________________</w:t>
        <w:br/>
        <w:t>Room No. (if applicable): _______________________</w:t>
      </w:r>
    </w:p>
    <w:p>
      <w:pPr>
        <w:pStyle w:val="Heading2"/>
      </w:pPr>
      <w:r>
        <w:t>3. Term</w:t>
      </w:r>
    </w:p>
    <w:p>
      <w:r>
        <w:t>Start Date: ____ / ____ / ____</w:t>
        <w:br/>
        <w:t>End Date: ____ / ____ / ____</w:t>
      </w:r>
    </w:p>
    <w:p>
      <w:pPr>
        <w:pStyle w:val="Heading2"/>
      </w:pPr>
      <w:r>
        <w:t>4. Rent &amp; Utilities</w:t>
      </w:r>
    </w:p>
    <w:p>
      <w:r>
        <w:t>Monthly Rent: $_________</w:t>
        <w:br/>
        <w:t>Tenant shall pay on or before the ___ day of each month.</w:t>
        <w:br/>
        <w:t>Security Deposit: $_________ (refundable upon termination and no damage).</w:t>
        <w:br/>
        <w:t>Utilities: Shared by both parties or as otherwise agreed: _________________________</w:t>
      </w:r>
    </w:p>
    <w:p>
      <w:pPr>
        <w:pStyle w:val="Heading2"/>
      </w:pPr>
      <w:r>
        <w:t>5. House Rules</w:t>
      </w:r>
    </w:p>
    <w:p>
      <w:r>
        <w:t>1. No subletting without written consent of the Landlord.</w:t>
        <w:br/>
        <w:t>2. No pets unless agreed in writing by both parties.</w:t>
        <w:br/>
        <w:t>3. No illegal drugs, excessive drinking, or unlawful conduct.</w:t>
        <w:br/>
        <w:t>4. Keep common areas clean; cleaning schedule to be agreed by both parties.</w:t>
      </w:r>
    </w:p>
    <w:p>
      <w:pPr>
        <w:pStyle w:val="Heading2"/>
      </w:pPr>
      <w:r>
        <w:t>6. Termination</w:t>
      </w:r>
    </w:p>
    <w:p>
      <w:r>
        <w:t>1. Tenant must give 30 days written notice before moving out.</w:t>
        <w:br/>
        <w:t>2. Landlord may terminate early if Tenant breaches this Agreement.</w:t>
        <w:br/>
        <w:t>3. Upon expiration, Tenant shall vacate and return the premises in good condition.</w:t>
      </w:r>
    </w:p>
    <w:p>
      <w:pPr>
        <w:pStyle w:val="Heading2"/>
      </w:pPr>
      <w:r>
        <w:t>7. Dispute Resolution</w:t>
      </w:r>
    </w:p>
    <w:p>
      <w:r>
        <w:t>Any disputes shall be resolved amicably; if unresolved, may be submitted to the competent court.</w:t>
      </w:r>
    </w:p>
    <w:p>
      <w:pPr>
        <w:pStyle w:val="Heading2"/>
      </w:pPr>
      <w:r>
        <w:t>8. Miscellaneous</w:t>
      </w:r>
    </w:p>
    <w:p>
      <w:r>
        <w:t>1. This Agreement takes effect upon signing by both parties.</w:t>
        <w:br/>
        <w:t>2. This Agreement is made in two copies, each party holding one with equal legal effect.</w:t>
      </w:r>
    </w:p>
    <w:p>
      <w:pPr>
        <w:pStyle w:val="Heading2"/>
      </w:pPr>
      <w:r>
        <w:t>9. Signatures</w:t>
      </w:r>
    </w:p>
    <w:p>
      <w:r>
        <w:t>Landlord Signature: ____________________ Date: ____ / ____ / ____</w:t>
        <w:br/>
        <w:t>Tenant Signature: ____________________ Date: ____ / ____ / 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